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9F37" w14:textId="148D342C" w:rsidR="00684F81" w:rsidRPr="00FB4F8F" w:rsidRDefault="007807A8" w:rsidP="00FB4F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B4F8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14:paraId="3A3CA6F8" w14:textId="08174558" w:rsidR="00684F81" w:rsidRPr="006F37C6" w:rsidRDefault="007807A8" w:rsidP="00C8661C">
      <w:pPr>
        <w:autoSpaceDE w:val="0"/>
        <w:autoSpaceDN w:val="0"/>
        <w:spacing w:before="10" w:after="0" w:line="312" w:lineRule="exact"/>
        <w:ind w:firstLine="567"/>
        <w:jc w:val="center"/>
        <w:rPr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>о проведении социальной акции</w:t>
      </w:r>
    </w:p>
    <w:p w14:paraId="43DE5574" w14:textId="5D94F6A9" w:rsidR="00684F81" w:rsidRPr="006F37C6" w:rsidRDefault="007807A8" w:rsidP="00C8661C">
      <w:pPr>
        <w:autoSpaceDE w:val="0"/>
        <w:autoSpaceDN w:val="0"/>
        <w:spacing w:before="10" w:after="0" w:line="312" w:lineRule="exact"/>
        <w:ind w:firstLine="567"/>
        <w:jc w:val="center"/>
        <w:rPr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>«ЗАСВЕТИСЬ СО «ШКОЛОЙ РОСАТОМА»</w:t>
      </w:r>
    </w:p>
    <w:p w14:paraId="4381296B" w14:textId="4F1659E1" w:rsidR="00684F81" w:rsidRPr="006F37C6" w:rsidRDefault="007807A8" w:rsidP="00FB4F8F">
      <w:pPr>
        <w:autoSpaceDE w:val="0"/>
        <w:autoSpaceDN w:val="0"/>
        <w:spacing w:before="332" w:after="4" w:line="310" w:lineRule="exact"/>
        <w:ind w:left="46" w:right="46" w:hanging="46"/>
        <w:jc w:val="center"/>
        <w:rPr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>1. Общие положения</w:t>
      </w:r>
      <w:r w:rsidR="00FB4F8F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>.</w:t>
      </w:r>
    </w:p>
    <w:p w14:paraId="1731C8B9" w14:textId="3B75D265" w:rsidR="00684F81" w:rsidRPr="006F37C6" w:rsidRDefault="006F37C6" w:rsidP="006F37C6">
      <w:pPr>
        <w:tabs>
          <w:tab w:val="left" w:pos="2268"/>
          <w:tab w:val="left" w:pos="3976"/>
          <w:tab w:val="left" w:pos="6210"/>
          <w:tab w:val="left" w:pos="7532"/>
          <w:tab w:val="left" w:pos="9256"/>
        </w:tabs>
        <w:autoSpaceDE w:val="0"/>
        <w:autoSpaceDN w:val="0"/>
        <w:spacing w:before="2" w:after="0" w:line="312" w:lineRule="exact"/>
        <w:ind w:right="14" w:firstLine="943"/>
        <w:jc w:val="both"/>
        <w:rPr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>Настоящее Положение регламентирует порядок проведения акции</w:t>
      </w:r>
      <w:r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«Засветись со «Школой Росатома» (далее 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 xml:space="preserve">– 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Акция). </w:t>
      </w:r>
    </w:p>
    <w:p w14:paraId="286E25CF" w14:textId="6E549EAF" w:rsidR="00684F81" w:rsidRPr="0040192E" w:rsidRDefault="008D2A84" w:rsidP="0040192E">
      <w:pPr>
        <w:autoSpaceDE w:val="0"/>
        <w:autoSpaceDN w:val="0"/>
        <w:spacing w:before="10" w:after="0" w:line="312" w:lineRule="exact"/>
        <w:ind w:left="30" w:right="30" w:firstLine="567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lang w:val="ru-RU"/>
        </w:rPr>
        <w:t>Акция проводится в рамках проекта «Школа Рос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а</w:t>
      </w:r>
      <w:r>
        <w:rPr>
          <w:rFonts w:ascii="Times New Roman" w:eastAsia="Times New Roman" w:hAnsi="Times New Roman"/>
          <w:color w:val="000000"/>
          <w:sz w:val="28"/>
          <w:lang w:val="ru-RU"/>
        </w:rPr>
        <w:t xml:space="preserve">тома». </w:t>
      </w:r>
      <w:r w:rsidR="007807A8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Организаторами акции являются Управление образования Администрации Новоуральского городского округа, </w:t>
      </w:r>
      <w:r w:rsidR="0040192E" w:rsidRPr="0040192E">
        <w:rPr>
          <w:rFonts w:ascii="Times New Roman" w:eastAsia="Times New Roman" w:hAnsi="Times New Roman"/>
          <w:color w:val="000000"/>
          <w:sz w:val="28"/>
          <w:lang w:val="ru-RU"/>
        </w:rPr>
        <w:t xml:space="preserve">Госавтоинспекция МУ МВД России </w:t>
      </w:r>
      <w:r w:rsidR="00A438B9">
        <w:rPr>
          <w:rFonts w:ascii="Times New Roman" w:eastAsia="Times New Roman" w:hAnsi="Times New Roman"/>
          <w:color w:val="000000"/>
          <w:sz w:val="28"/>
          <w:lang w:val="ru-RU"/>
        </w:rPr>
        <w:t xml:space="preserve">по </w:t>
      </w:r>
      <w:r w:rsidR="0040192E" w:rsidRPr="0040192E">
        <w:rPr>
          <w:rFonts w:ascii="Times New Roman" w:eastAsia="Times New Roman" w:hAnsi="Times New Roman"/>
          <w:color w:val="000000"/>
          <w:sz w:val="28"/>
          <w:lang w:val="ru-RU"/>
        </w:rPr>
        <w:t>ЗАТО г.</w:t>
      </w:r>
      <w:r w:rsidR="00A438B9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40192E" w:rsidRPr="0040192E">
        <w:rPr>
          <w:rFonts w:ascii="Times New Roman" w:eastAsia="Times New Roman" w:hAnsi="Times New Roman"/>
          <w:color w:val="000000"/>
          <w:sz w:val="28"/>
          <w:lang w:val="ru-RU"/>
        </w:rPr>
        <w:t>Новоуральск</w:t>
      </w:r>
      <w:r w:rsidR="008F2998">
        <w:rPr>
          <w:rFonts w:ascii="Times New Roman" w:eastAsia="Times New Roman" w:hAnsi="Times New Roman"/>
          <w:color w:val="000000"/>
          <w:sz w:val="28"/>
          <w:lang w:val="ru-RU"/>
        </w:rPr>
        <w:t>а</w:t>
      </w:r>
      <w:r w:rsidR="0040192E" w:rsidRPr="0040192E">
        <w:rPr>
          <w:rFonts w:ascii="Times New Roman" w:eastAsia="Times New Roman" w:hAnsi="Times New Roman"/>
          <w:color w:val="000000"/>
          <w:sz w:val="28"/>
          <w:lang w:val="ru-RU"/>
        </w:rPr>
        <w:t xml:space="preserve"> и </w:t>
      </w:r>
      <w:proofErr w:type="spellStart"/>
      <w:proofErr w:type="gramStart"/>
      <w:r w:rsidR="0040192E" w:rsidRPr="0040192E">
        <w:rPr>
          <w:rFonts w:ascii="Times New Roman" w:eastAsia="Times New Roman" w:hAnsi="Times New Roman"/>
          <w:color w:val="000000"/>
          <w:sz w:val="28"/>
          <w:lang w:val="ru-RU"/>
        </w:rPr>
        <w:t>пос.Уральский</w:t>
      </w:r>
      <w:proofErr w:type="spellEnd"/>
      <w:proofErr w:type="gramEnd"/>
      <w:r w:rsidR="007807A8" w:rsidRPr="006F37C6">
        <w:rPr>
          <w:rFonts w:ascii="Times New Roman" w:eastAsia="Times New Roman" w:hAnsi="Times New Roman"/>
          <w:color w:val="000000"/>
          <w:sz w:val="28"/>
          <w:lang w:val="ru-RU"/>
        </w:rPr>
        <w:t>, МАДОУ детский сад «</w:t>
      </w:r>
      <w:r w:rsidR="00C8661C">
        <w:rPr>
          <w:rFonts w:ascii="Times New Roman" w:eastAsia="Times New Roman" w:hAnsi="Times New Roman"/>
          <w:color w:val="000000"/>
          <w:sz w:val="28"/>
          <w:lang w:val="ru-RU"/>
        </w:rPr>
        <w:t>Страна чудес</w:t>
      </w:r>
      <w:r w:rsidR="007807A8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». </w:t>
      </w:r>
    </w:p>
    <w:p w14:paraId="6C5437C1" w14:textId="77777777" w:rsidR="006F37C6" w:rsidRDefault="007807A8" w:rsidP="006F37C6">
      <w:pPr>
        <w:autoSpaceDE w:val="0"/>
        <w:autoSpaceDN w:val="0"/>
        <w:spacing w:before="10" w:after="0" w:line="312" w:lineRule="exact"/>
        <w:ind w:left="22" w:right="22" w:firstLine="567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>Проведение Акции предполагает событийный формат, включающий в себя совместную активную деятельность участников образовательного процесса и обеспечивающий поддержку детской инициативы и активности в разновозрастных сообществах.</w:t>
      </w:r>
    </w:p>
    <w:p w14:paraId="72196E01" w14:textId="77777777" w:rsidR="006F37C6" w:rsidRDefault="006F37C6" w:rsidP="006F37C6">
      <w:pPr>
        <w:autoSpaceDE w:val="0"/>
        <w:autoSpaceDN w:val="0"/>
        <w:spacing w:before="10" w:after="0" w:line="312" w:lineRule="exact"/>
        <w:ind w:left="22" w:right="22" w:firstLine="567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22FF19B1" w14:textId="549E215C" w:rsidR="00684F81" w:rsidRPr="006F37C6" w:rsidRDefault="007807A8" w:rsidP="00FB4F8F">
      <w:pPr>
        <w:autoSpaceDE w:val="0"/>
        <w:autoSpaceDN w:val="0"/>
        <w:spacing w:before="10" w:after="0" w:line="312" w:lineRule="exact"/>
        <w:ind w:left="22" w:right="22" w:hanging="22"/>
        <w:jc w:val="center"/>
        <w:rPr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>2. Цели и задачи Акции.</w:t>
      </w:r>
    </w:p>
    <w:p w14:paraId="465D0364" w14:textId="7F84BEF0" w:rsidR="00684F81" w:rsidRPr="00F204AE" w:rsidRDefault="008D2A84" w:rsidP="006F37C6">
      <w:pPr>
        <w:autoSpaceDE w:val="0"/>
        <w:autoSpaceDN w:val="0"/>
        <w:spacing w:before="6" w:after="0" w:line="310" w:lineRule="exact"/>
        <w:ind w:left="88" w:right="88" w:firstLine="567"/>
        <w:jc w:val="both"/>
        <w:rPr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lang w:val="ru-RU"/>
        </w:rPr>
        <w:t>Ц</w:t>
      </w:r>
      <w:r w:rsidR="007807A8" w:rsidRPr="008D2A84">
        <w:rPr>
          <w:rFonts w:ascii="Times New Roman" w:eastAsia="Times New Roman" w:hAnsi="Times New Roman"/>
          <w:bCs/>
          <w:color w:val="000000"/>
          <w:sz w:val="28"/>
          <w:lang w:val="ru-RU"/>
        </w:rPr>
        <w:t>елью</w:t>
      </w:r>
      <w:r w:rsidR="007807A8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Акции является профилактика детского дорожно-транспортного травматизма, формирование у детей ценностного отношения к своей жизни и желания соблюдать правила безопасности дорожного движения</w:t>
      </w:r>
      <w:r w:rsidR="00F204A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3D156A10" w14:textId="0E09D101" w:rsidR="00F204AE" w:rsidRPr="008D2A84" w:rsidRDefault="008D2A84" w:rsidP="00F204AE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val="ru-RU"/>
        </w:rPr>
        <w:t>З</w:t>
      </w:r>
      <w:r w:rsidR="007807A8" w:rsidRPr="008D2A84">
        <w:rPr>
          <w:rFonts w:ascii="Times New Roman" w:eastAsia="Times New Roman" w:hAnsi="Times New Roman"/>
          <w:bCs/>
          <w:color w:val="000000"/>
          <w:sz w:val="28"/>
          <w:lang w:val="ru-RU"/>
        </w:rPr>
        <w:t>адачи</w:t>
      </w:r>
      <w:r w:rsidR="00F204AE" w:rsidRPr="008D2A84">
        <w:rPr>
          <w:rFonts w:ascii="Times New Roman" w:eastAsia="Times New Roman" w:hAnsi="Times New Roman"/>
          <w:bCs/>
          <w:color w:val="000000"/>
          <w:sz w:val="28"/>
          <w:lang w:val="ru-RU"/>
        </w:rPr>
        <w:t>:</w:t>
      </w:r>
    </w:p>
    <w:p w14:paraId="6AE39CDB" w14:textId="0A58000F" w:rsidR="00F204AE" w:rsidRPr="00F204AE" w:rsidRDefault="007807A8" w:rsidP="00C8661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ознакомление и закрепление основных правил безопасного поведения при передвижении в темное время суток</w:t>
      </w:r>
      <w:r w:rsidR="008D2A84">
        <w:rPr>
          <w:rFonts w:ascii="Times New Roman" w:eastAsia="Times New Roman" w:hAnsi="Times New Roman"/>
          <w:color w:val="000000"/>
          <w:sz w:val="28"/>
          <w:lang w:val="ru-RU"/>
        </w:rPr>
        <w:t>;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5ED2497E" w14:textId="3F5891D7" w:rsidR="00F204AE" w:rsidRPr="00F204AE" w:rsidRDefault="00F204AE" w:rsidP="00C8661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объяснение назначения </w:t>
      </w:r>
      <w:proofErr w:type="spellStart"/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>световозвращающих</w:t>
      </w:r>
      <w:proofErr w:type="spellEnd"/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элементов</w:t>
      </w:r>
      <w:r w:rsidR="008D2A84">
        <w:rPr>
          <w:rFonts w:ascii="Times New Roman" w:eastAsia="Times New Roman" w:hAnsi="Times New Roman"/>
          <w:color w:val="000000"/>
          <w:sz w:val="28"/>
          <w:lang w:val="ru-RU"/>
        </w:rPr>
        <w:t>;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57C37DCE" w14:textId="53923409" w:rsidR="00F204AE" w:rsidRPr="00F204AE" w:rsidRDefault="007807A8" w:rsidP="00C8661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формирование навыка ношения </w:t>
      </w:r>
      <w:proofErr w:type="spellStart"/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>световозвращающих</w:t>
      </w:r>
      <w:proofErr w:type="spellEnd"/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элементов</w:t>
      </w:r>
      <w:r w:rsidR="008D2A84">
        <w:rPr>
          <w:rFonts w:ascii="Times New Roman" w:eastAsia="Times New Roman" w:hAnsi="Times New Roman"/>
          <w:color w:val="000000"/>
          <w:sz w:val="28"/>
          <w:lang w:val="ru-RU"/>
        </w:rPr>
        <w:t>;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79D350D7" w14:textId="65509AF6" w:rsidR="00F204AE" w:rsidRPr="00F204AE" w:rsidRDefault="007807A8" w:rsidP="00C8661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>развитие познавательного интереса детей к изучению ПДД</w:t>
      </w:r>
      <w:r w:rsidR="008D2A84">
        <w:rPr>
          <w:rFonts w:ascii="Times New Roman" w:eastAsia="Times New Roman" w:hAnsi="Times New Roman"/>
          <w:color w:val="000000"/>
          <w:sz w:val="28"/>
          <w:lang w:val="ru-RU"/>
        </w:rPr>
        <w:t>;</w:t>
      </w:r>
    </w:p>
    <w:p w14:paraId="072985E6" w14:textId="43DFBF18" w:rsidR="00F204AE" w:rsidRPr="00F204AE" w:rsidRDefault="007807A8" w:rsidP="00C8661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>получение знаний об основных видах дорожных знаков и умение опознавать их на практике</w:t>
      </w:r>
      <w:r w:rsidR="008D2A84">
        <w:rPr>
          <w:rFonts w:ascii="Times New Roman" w:eastAsia="Times New Roman" w:hAnsi="Times New Roman"/>
          <w:color w:val="000000"/>
          <w:sz w:val="28"/>
          <w:lang w:val="ru-RU"/>
        </w:rPr>
        <w:t>;</w:t>
      </w:r>
      <w:r w:rsidR="00C8661C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6445FCE7" w14:textId="4888FA65" w:rsidR="00C8661C" w:rsidRPr="00C8661C" w:rsidRDefault="00C8661C" w:rsidP="00C8661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>вовлеч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>ение</w:t>
      </w: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родителей в совместную с педагогами деятельность по профилактике детского дорожно-транспортного травматизма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6C040DF2" w14:textId="1D9FC11D" w:rsidR="00C8661C" w:rsidRPr="00C8661C" w:rsidRDefault="00C8661C" w:rsidP="00C8661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>организ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>ация</w:t>
      </w: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образовательн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>ой</w:t>
      </w: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деятельност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обучению детей ПДД в рамках онлайн-</w:t>
      </w:r>
      <w:r w:rsidR="00F204AE">
        <w:rPr>
          <w:rFonts w:ascii="Times New Roman" w:eastAsia="Times New Roman" w:hAnsi="Times New Roman"/>
          <w:sz w:val="28"/>
          <w:szCs w:val="28"/>
          <w:lang w:val="ru-RU" w:eastAsia="ru-RU"/>
        </w:rPr>
        <w:t>акции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48E7FB79" w14:textId="64025F5E" w:rsidR="00C8661C" w:rsidRPr="00C8661C" w:rsidRDefault="00C8661C" w:rsidP="00C8661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>разви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>тие</w:t>
      </w: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творчески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>х</w:t>
      </w: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способност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>ей</w:t>
      </w: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детей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06A739C9" w14:textId="029F36F1" w:rsidR="00C8661C" w:rsidRPr="00C8661C" w:rsidRDefault="00C8661C" w:rsidP="00C8661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>повы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>шение</w:t>
      </w: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ответственност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родителей за соблюдение правил дорожного движения</w:t>
      </w:r>
      <w:r w:rsidR="008D2A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детьми</w:t>
      </w:r>
      <w:r w:rsidRPr="00C8661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5764EF45" w14:textId="58608BEA" w:rsidR="006F37C6" w:rsidRDefault="006F37C6" w:rsidP="006F37C6">
      <w:pPr>
        <w:autoSpaceDE w:val="0"/>
        <w:autoSpaceDN w:val="0"/>
        <w:spacing w:before="12" w:after="0" w:line="312" w:lineRule="exact"/>
        <w:ind w:left="28" w:right="28" w:firstLine="567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3B38730E" w14:textId="3B05898C" w:rsidR="00684F81" w:rsidRPr="006F37C6" w:rsidRDefault="007807A8" w:rsidP="00FB4F8F">
      <w:pPr>
        <w:autoSpaceDE w:val="0"/>
        <w:autoSpaceDN w:val="0"/>
        <w:spacing w:before="12" w:after="0" w:line="312" w:lineRule="exact"/>
        <w:ind w:left="28" w:right="28" w:hanging="28"/>
        <w:jc w:val="center"/>
        <w:rPr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>3. Участие в Акции.</w:t>
      </w:r>
    </w:p>
    <w:p w14:paraId="202E117F" w14:textId="66D6E695" w:rsidR="00684F81" w:rsidRPr="006F37C6" w:rsidRDefault="007807A8" w:rsidP="006F37C6">
      <w:pPr>
        <w:autoSpaceDE w:val="0"/>
        <w:autoSpaceDN w:val="0"/>
        <w:spacing w:before="6" w:after="0" w:line="312" w:lineRule="exact"/>
        <w:ind w:left="30" w:right="30" w:firstLine="567"/>
        <w:jc w:val="both"/>
        <w:rPr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Участие в Акции может быть индивидуальным или командным. К участию приглашаются дети старшего дошкольного возраста, учащиеся 1-2 классов образовательных 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организаций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городов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-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участников проекта «Школа Росатома». </w:t>
      </w:r>
    </w:p>
    <w:p w14:paraId="14D01F70" w14:textId="5D58BD8A" w:rsidR="006F37C6" w:rsidRDefault="007807A8" w:rsidP="006F37C6">
      <w:pPr>
        <w:autoSpaceDE w:val="0"/>
        <w:autoSpaceDN w:val="0"/>
        <w:spacing w:before="12" w:after="0" w:line="310" w:lineRule="exact"/>
        <w:ind w:left="32" w:right="32" w:firstLine="567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Каждый участник или команда может предоставить только одну работу в каждой номинации.  </w:t>
      </w:r>
    </w:p>
    <w:p w14:paraId="20BD508C" w14:textId="739F89C2" w:rsidR="008D2A84" w:rsidRDefault="008D2A84" w:rsidP="00CD214E">
      <w:pPr>
        <w:autoSpaceDE w:val="0"/>
        <w:autoSpaceDN w:val="0"/>
        <w:spacing w:before="12" w:after="0" w:line="310" w:lineRule="exact"/>
        <w:ind w:right="32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7B83ADFF" w14:textId="77777777" w:rsidR="00FB4F8F" w:rsidRDefault="00FB4F8F" w:rsidP="00CD214E">
      <w:pPr>
        <w:autoSpaceDE w:val="0"/>
        <w:autoSpaceDN w:val="0"/>
        <w:spacing w:before="12" w:after="0" w:line="310" w:lineRule="exact"/>
        <w:ind w:right="32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24787A6E" w14:textId="5B904997" w:rsidR="00684F81" w:rsidRDefault="007807A8" w:rsidP="00FB4F8F">
      <w:pPr>
        <w:autoSpaceDE w:val="0"/>
        <w:autoSpaceDN w:val="0"/>
        <w:spacing w:before="12" w:after="0" w:line="310" w:lineRule="exact"/>
        <w:ind w:left="32" w:right="32" w:hanging="32"/>
        <w:jc w:val="center"/>
        <w:rPr>
          <w:rFonts w:ascii="Times New Roman Bold" w:eastAsia="Times New Roman Bold" w:hAnsi="Times New Roman Bold"/>
          <w:b/>
          <w:color w:val="000000"/>
          <w:sz w:val="28"/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lastRenderedPageBreak/>
        <w:t>4. Формат проведения Акции.</w:t>
      </w:r>
    </w:p>
    <w:p w14:paraId="3C1CB512" w14:textId="1220FCB6" w:rsidR="00371B86" w:rsidRPr="00371B86" w:rsidRDefault="00371B86" w:rsidP="00CD214E">
      <w:pPr>
        <w:autoSpaceDE w:val="0"/>
        <w:autoSpaceDN w:val="0"/>
        <w:spacing w:before="12" w:after="0" w:line="310" w:lineRule="exact"/>
        <w:ind w:left="32" w:right="32" w:firstLine="688"/>
        <w:jc w:val="both"/>
        <w:rPr>
          <w:rFonts w:ascii="Times New Roman Bold" w:eastAsia="Times New Roman Bold" w:hAnsi="Times New Roman Bold"/>
          <w:color w:val="000000"/>
          <w:sz w:val="28"/>
          <w:lang w:val="ru-RU"/>
        </w:rPr>
      </w:pPr>
      <w:r w:rsidRPr="00371B86">
        <w:rPr>
          <w:rFonts w:ascii="Times New Roman Bold" w:eastAsia="Times New Roman Bold" w:hAnsi="Times New Roman Bold"/>
          <w:color w:val="000000"/>
          <w:sz w:val="28"/>
          <w:lang w:val="ru-RU"/>
        </w:rPr>
        <w:t>В очном формате в</w:t>
      </w:r>
      <w:r w:rsidR="00EC4919">
        <w:rPr>
          <w:rFonts w:ascii="Times New Roman Bold" w:eastAsia="Times New Roman Bold" w:hAnsi="Times New Roman Bold"/>
          <w:color w:val="000000"/>
          <w:sz w:val="28"/>
          <w:lang w:val="ru-RU"/>
        </w:rPr>
        <w:t xml:space="preserve"> </w:t>
      </w:r>
      <w:r w:rsidRPr="00371B86">
        <w:rPr>
          <w:rFonts w:ascii="Times New Roman Bold" w:eastAsia="Times New Roman Bold" w:hAnsi="Times New Roman Bold"/>
          <w:color w:val="000000"/>
          <w:sz w:val="28"/>
          <w:lang w:val="ru-RU"/>
        </w:rPr>
        <w:t xml:space="preserve">городах-участниках проекта «Школа Росатома» в период с </w:t>
      </w:r>
      <w:r w:rsidR="00CD214E">
        <w:rPr>
          <w:rFonts w:ascii="Times New Roman Bold" w:eastAsia="Times New Roman Bold" w:hAnsi="Times New Roman Bold"/>
          <w:color w:val="000000"/>
          <w:sz w:val="28"/>
          <w:lang w:val="ru-RU"/>
        </w:rPr>
        <w:t>09</w:t>
      </w:r>
      <w:r w:rsidRPr="00371B86">
        <w:rPr>
          <w:rFonts w:ascii="Times New Roman Bold" w:eastAsia="Times New Roman Bold" w:hAnsi="Times New Roman Bold"/>
          <w:color w:val="000000"/>
          <w:sz w:val="28"/>
          <w:lang w:val="ru-RU"/>
        </w:rPr>
        <w:t xml:space="preserve"> по 1</w:t>
      </w:r>
      <w:r w:rsidR="00CD214E">
        <w:rPr>
          <w:rFonts w:ascii="Times New Roman Bold" w:eastAsia="Times New Roman Bold" w:hAnsi="Times New Roman Bold"/>
          <w:color w:val="000000"/>
          <w:sz w:val="28"/>
          <w:lang w:val="ru-RU"/>
        </w:rPr>
        <w:t>3</w:t>
      </w:r>
      <w:r w:rsidRPr="00371B86">
        <w:rPr>
          <w:rFonts w:ascii="Times New Roman Bold" w:eastAsia="Times New Roman Bold" w:hAnsi="Times New Roman Bold"/>
          <w:color w:val="000000"/>
          <w:sz w:val="28"/>
          <w:lang w:val="ru-RU"/>
        </w:rPr>
        <w:t xml:space="preserve"> сентября 202</w:t>
      </w:r>
      <w:r w:rsidR="00CD214E">
        <w:rPr>
          <w:rFonts w:ascii="Times New Roman Bold" w:eastAsia="Times New Roman Bold" w:hAnsi="Times New Roman Bold"/>
          <w:color w:val="000000"/>
          <w:sz w:val="28"/>
          <w:lang w:val="ru-RU"/>
        </w:rPr>
        <w:t>4</w:t>
      </w:r>
      <w:r w:rsidRPr="00371B86">
        <w:rPr>
          <w:rFonts w:ascii="Times New Roman Bold" w:eastAsia="Times New Roman Bold" w:hAnsi="Times New Roman Bold"/>
          <w:color w:val="000000"/>
          <w:sz w:val="28"/>
          <w:lang w:val="ru-RU"/>
        </w:rPr>
        <w:t xml:space="preserve"> года про</w:t>
      </w:r>
      <w:r w:rsidR="006D709D">
        <w:rPr>
          <w:rFonts w:ascii="Times New Roman Bold" w:eastAsia="Times New Roman Bold" w:hAnsi="Times New Roman Bold"/>
          <w:color w:val="000000"/>
          <w:sz w:val="28"/>
          <w:lang w:val="ru-RU"/>
        </w:rPr>
        <w:t>йдут</w:t>
      </w:r>
      <w:r w:rsidRPr="00371B86">
        <w:rPr>
          <w:rFonts w:ascii="Times New Roman Bold" w:eastAsia="Times New Roman Bold" w:hAnsi="Times New Roman Bold"/>
          <w:color w:val="000000"/>
          <w:sz w:val="28"/>
          <w:lang w:val="ru-RU"/>
        </w:rPr>
        <w:t xml:space="preserve"> акции «Засветись со «Школой Росатома».</w:t>
      </w:r>
    </w:p>
    <w:p w14:paraId="622B6094" w14:textId="26339BB8" w:rsidR="00371B86" w:rsidRDefault="00371B86" w:rsidP="00CD214E">
      <w:pPr>
        <w:autoSpaceDE w:val="0"/>
        <w:autoSpaceDN w:val="0"/>
        <w:spacing w:before="12" w:after="0" w:line="310" w:lineRule="exact"/>
        <w:ind w:left="32" w:right="32" w:firstLine="535"/>
        <w:jc w:val="both"/>
        <w:rPr>
          <w:rFonts w:ascii="Times New Roman Bold" w:eastAsia="Times New Roman Bold" w:hAnsi="Times New Roman Bold"/>
          <w:color w:val="000000"/>
          <w:sz w:val="28"/>
          <w:lang w:val="ru-RU"/>
        </w:rPr>
      </w:pPr>
      <w:r w:rsidRPr="00371B86">
        <w:rPr>
          <w:rFonts w:ascii="Times New Roman Bold" w:eastAsia="Times New Roman Bold" w:hAnsi="Times New Roman Bold"/>
          <w:color w:val="000000"/>
          <w:sz w:val="28"/>
          <w:lang w:val="ru-RU"/>
        </w:rPr>
        <w:t>Итоговое мероприятие Акции может быть проведено как в формате Общегородского праздника, так и праздника в отдельном учреждении, а также в группе/классе. Приветствуется размещение поста о проведенном мероприятии в группе «Засветись со «Школой Росатома»</w:t>
      </w:r>
      <w:r w:rsidR="00144A38">
        <w:rPr>
          <w:rFonts w:ascii="Times New Roman Bold" w:eastAsia="Times New Roman Bold" w:hAnsi="Times New Roman Bold"/>
          <w:color w:val="000000"/>
          <w:sz w:val="28"/>
          <w:lang w:val="ru-RU"/>
        </w:rPr>
        <w:t xml:space="preserve"> в социальной сети «ВКонтакте»</w:t>
      </w:r>
      <w:r w:rsidRPr="00371B86">
        <w:rPr>
          <w:rFonts w:ascii="Times New Roman Bold" w:eastAsia="Times New Roman Bold" w:hAnsi="Times New Roman Bold"/>
          <w:color w:val="000000"/>
          <w:sz w:val="28"/>
          <w:lang w:val="ru-RU"/>
        </w:rPr>
        <w:t xml:space="preserve"> </w:t>
      </w:r>
      <w:hyperlink r:id="rId8" w:history="1">
        <w:r w:rsidR="00CD214E" w:rsidRPr="00290792">
          <w:rPr>
            <w:rStyle w:val="aff8"/>
            <w:rFonts w:ascii="Times New Roman Bold" w:eastAsia="Times New Roman Bold" w:hAnsi="Times New Roman Bold"/>
            <w:sz w:val="28"/>
            <w:lang w:val="ru-RU"/>
          </w:rPr>
          <w:t>https://vk.com/public215577977</w:t>
        </w:r>
      </w:hyperlink>
      <w:r w:rsidRPr="00371B86">
        <w:rPr>
          <w:rFonts w:ascii="Times New Roman Bold" w:eastAsia="Times New Roman Bold" w:hAnsi="Times New Roman Bold"/>
          <w:color w:val="000000"/>
          <w:sz w:val="28"/>
          <w:lang w:val="ru-RU"/>
        </w:rPr>
        <w:t>.</w:t>
      </w:r>
    </w:p>
    <w:p w14:paraId="24023FAF" w14:textId="373AF6BD" w:rsidR="008D2A84" w:rsidRDefault="00371B86" w:rsidP="008D2A84">
      <w:pPr>
        <w:tabs>
          <w:tab w:val="left" w:pos="1382"/>
          <w:tab w:val="left" w:pos="4058"/>
          <w:tab w:val="left" w:pos="5874"/>
          <w:tab w:val="left" w:pos="6814"/>
          <w:tab w:val="left" w:pos="8442"/>
        </w:tabs>
        <w:autoSpaceDE w:val="0"/>
        <w:autoSpaceDN w:val="0"/>
        <w:spacing w:before="6" w:after="0" w:line="312" w:lineRule="exact"/>
        <w:ind w:left="32" w:right="14" w:firstLine="535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lang w:val="ru-RU"/>
        </w:rPr>
        <w:t>В</w:t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дистанционном формате в группе 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Акции в социальной сети «</w:t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>ВКонтакте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»</w:t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="00144A38" w:rsidRPr="001629AF">
          <w:rPr>
            <w:rStyle w:val="aff8"/>
            <w:rFonts w:ascii="Times New Roman" w:eastAsia="Times New Roman" w:hAnsi="Times New Roman"/>
            <w:sz w:val="28"/>
          </w:rPr>
          <w:t>https</w:t>
        </w:r>
        <w:r w:rsidR="00144A38" w:rsidRPr="001629AF">
          <w:rPr>
            <w:rStyle w:val="aff8"/>
            <w:rFonts w:ascii="Times New Roman" w:eastAsia="Times New Roman" w:hAnsi="Times New Roman"/>
            <w:sz w:val="28"/>
            <w:lang w:val="ru-RU"/>
          </w:rPr>
          <w:t>://</w:t>
        </w:r>
        <w:proofErr w:type="spellStart"/>
        <w:r w:rsidR="00144A38" w:rsidRPr="001629AF">
          <w:rPr>
            <w:rStyle w:val="aff8"/>
            <w:rFonts w:ascii="Times New Roman" w:eastAsia="Times New Roman" w:hAnsi="Times New Roman"/>
            <w:sz w:val="28"/>
          </w:rPr>
          <w:t>vk</w:t>
        </w:r>
        <w:proofErr w:type="spellEnd"/>
        <w:r w:rsidR="00144A38" w:rsidRPr="001629AF">
          <w:rPr>
            <w:rStyle w:val="aff8"/>
            <w:rFonts w:ascii="Times New Roman" w:eastAsia="Times New Roman" w:hAnsi="Times New Roman"/>
            <w:sz w:val="28"/>
            <w:lang w:val="ru-RU"/>
          </w:rPr>
          <w:t>.</w:t>
        </w:r>
        <w:r w:rsidR="00144A38" w:rsidRPr="001629AF">
          <w:rPr>
            <w:rStyle w:val="aff8"/>
            <w:rFonts w:ascii="Times New Roman" w:eastAsia="Times New Roman" w:hAnsi="Times New Roman"/>
            <w:sz w:val="28"/>
          </w:rPr>
          <w:t>com</w:t>
        </w:r>
        <w:r w:rsidR="00144A38" w:rsidRPr="001629AF">
          <w:rPr>
            <w:rStyle w:val="aff8"/>
            <w:rFonts w:ascii="Times New Roman" w:eastAsia="Times New Roman" w:hAnsi="Times New Roman"/>
            <w:sz w:val="28"/>
            <w:lang w:val="ru-RU"/>
          </w:rPr>
          <w:t>/</w:t>
        </w:r>
        <w:r w:rsidR="00144A38" w:rsidRPr="001629AF">
          <w:rPr>
            <w:rStyle w:val="aff8"/>
            <w:rFonts w:ascii="Times New Roman" w:eastAsia="Times New Roman" w:hAnsi="Times New Roman"/>
            <w:sz w:val="28"/>
          </w:rPr>
          <w:t>public</w:t>
        </w:r>
        <w:r w:rsidR="00144A38" w:rsidRPr="001629AF">
          <w:rPr>
            <w:rStyle w:val="aff8"/>
            <w:rFonts w:ascii="Times New Roman" w:eastAsia="Times New Roman" w:hAnsi="Times New Roman"/>
            <w:sz w:val="28"/>
            <w:lang w:val="ru-RU"/>
          </w:rPr>
          <w:t>215577977</w:t>
        </w:r>
      </w:hyperlink>
      <w:r w:rsidR="00144A38">
        <w:rPr>
          <w:rFonts w:ascii="Times New Roman" w:eastAsia="Times New Roman" w:hAnsi="Times New Roman"/>
          <w:sz w:val="28"/>
          <w:lang w:val="ru-RU"/>
        </w:rPr>
        <w:t xml:space="preserve"> </w:t>
      </w:r>
      <w:r w:rsidR="00F204AE" w:rsidRPr="008D2A84">
        <w:rPr>
          <w:rFonts w:ascii="Times New Roman" w:eastAsia="Times New Roman" w:hAnsi="Times New Roman"/>
          <w:color w:val="000000"/>
          <w:sz w:val="28"/>
          <w:lang w:val="ru-RU"/>
        </w:rPr>
        <w:t>с 0</w:t>
      </w:r>
      <w:r>
        <w:rPr>
          <w:rFonts w:ascii="Times New Roman" w:eastAsia="Times New Roman" w:hAnsi="Times New Roman"/>
          <w:color w:val="000000"/>
          <w:sz w:val="28"/>
          <w:lang w:val="ru-RU"/>
        </w:rPr>
        <w:t>9</w:t>
      </w:r>
      <w:r w:rsidR="00F204AE" w:rsidRPr="008D2A84">
        <w:rPr>
          <w:rFonts w:ascii="Times New Roman" w:eastAsia="Times New Roman" w:hAnsi="Times New Roman"/>
          <w:color w:val="000000"/>
          <w:sz w:val="28"/>
          <w:lang w:val="ru-RU"/>
        </w:rPr>
        <w:t xml:space="preserve"> по 1</w:t>
      </w:r>
      <w:r>
        <w:rPr>
          <w:rFonts w:ascii="Times New Roman" w:eastAsia="Times New Roman" w:hAnsi="Times New Roman"/>
          <w:color w:val="000000"/>
          <w:sz w:val="28"/>
          <w:lang w:val="ru-RU"/>
        </w:rPr>
        <w:t>3</w:t>
      </w:r>
      <w:r w:rsidR="00F204AE" w:rsidRPr="008D2A84">
        <w:rPr>
          <w:rFonts w:ascii="Times New Roman" w:eastAsia="Times New Roman" w:hAnsi="Times New Roman"/>
          <w:color w:val="000000"/>
          <w:sz w:val="28"/>
          <w:lang w:val="ru-RU"/>
        </w:rPr>
        <w:t xml:space="preserve"> сентября 2024 года все желающие</w:t>
      </w:r>
      <w:r w:rsidR="006F37C6" w:rsidRPr="008D2A84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F204AE" w:rsidRPr="008D2A84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участники Акции принимают </w:t>
      </w:r>
      <w:r w:rsidR="007807A8" w:rsidRPr="008D2A84">
        <w:rPr>
          <w:rFonts w:ascii="Times New Roman" w:eastAsia="Times New Roman" w:hAnsi="Times New Roman"/>
          <w:color w:val="000000"/>
          <w:sz w:val="28"/>
          <w:lang w:val="ru-RU"/>
        </w:rPr>
        <w:t>онлайн</w:t>
      </w:r>
      <w:r w:rsidR="007807A8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F204AE" w:rsidRPr="006F37C6">
        <w:rPr>
          <w:rFonts w:ascii="Times New Roman" w:eastAsia="Times New Roman" w:hAnsi="Times New Roman"/>
          <w:color w:val="000000"/>
          <w:sz w:val="28"/>
          <w:lang w:val="ru-RU"/>
        </w:rPr>
        <w:t>участие в трех конкурсных номинациях</w:t>
      </w:r>
      <w:r>
        <w:rPr>
          <w:rFonts w:ascii="Times New Roman" w:eastAsia="Times New Roman" w:hAnsi="Times New Roman"/>
          <w:color w:val="000000"/>
          <w:sz w:val="28"/>
          <w:lang w:val="ru-RU"/>
        </w:rPr>
        <w:t>.</w:t>
      </w:r>
    </w:p>
    <w:p w14:paraId="6F9FF71F" w14:textId="11EB6924" w:rsidR="00684F81" w:rsidRPr="006F37C6" w:rsidRDefault="008D2A84" w:rsidP="008D2A84">
      <w:pPr>
        <w:tabs>
          <w:tab w:val="left" w:pos="1382"/>
          <w:tab w:val="left" w:pos="4058"/>
          <w:tab w:val="left" w:pos="5874"/>
          <w:tab w:val="left" w:pos="6814"/>
          <w:tab w:val="left" w:pos="8442"/>
        </w:tabs>
        <w:autoSpaceDE w:val="0"/>
        <w:autoSpaceDN w:val="0"/>
        <w:spacing w:before="6" w:after="0" w:line="312" w:lineRule="exact"/>
        <w:ind w:left="32" w:right="14" w:firstLine="535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lang w:val="ru-RU"/>
        </w:rPr>
        <w:t>Дл</w:t>
      </w:r>
      <w:r w:rsidR="00F204AE" w:rsidRPr="006F37C6">
        <w:rPr>
          <w:rFonts w:ascii="Times New Roman" w:eastAsia="Times New Roman" w:hAnsi="Times New Roman"/>
          <w:color w:val="000000"/>
          <w:sz w:val="28"/>
          <w:lang w:val="ru-RU"/>
        </w:rPr>
        <w:t>я участия в конкурсных</w:t>
      </w:r>
      <w:r w:rsid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F204AE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номинациях в дистанционном формате нужно </w:t>
      </w:r>
      <w:r w:rsidR="006F37C6">
        <w:rPr>
          <w:lang w:val="ru-RU"/>
        </w:rPr>
        <w:t xml:space="preserve"> </w:t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выложить пост </w:t>
      </w:r>
      <w:bookmarkStart w:id="0" w:name="_Hlk169003198"/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в группе 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Акции в социальной сети «</w:t>
      </w:r>
      <w:r w:rsidR="00144A38" w:rsidRPr="006F37C6">
        <w:rPr>
          <w:rFonts w:ascii="Times New Roman" w:eastAsia="Times New Roman" w:hAnsi="Times New Roman"/>
          <w:color w:val="000000"/>
          <w:sz w:val="28"/>
          <w:lang w:val="ru-RU"/>
        </w:rPr>
        <w:t>ВКонтакте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»</w:t>
      </w:r>
      <w:r w:rsidR="00144A38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hyperlink r:id="rId10" w:history="1">
        <w:r w:rsidR="006F37C6">
          <w:rPr>
            <w:rFonts w:ascii="Times New Roman" w:eastAsia="Times New Roman" w:hAnsi="Times New Roman"/>
            <w:color w:val="0000FF"/>
            <w:sz w:val="28"/>
            <w:u w:val="single"/>
          </w:rPr>
          <w:t>https</w:t>
        </w:r>
        <w:r w:rsidR="006F37C6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://</w:t>
        </w:r>
        <w:proofErr w:type="spellStart"/>
        <w:r w:rsidR="006F37C6">
          <w:rPr>
            <w:rFonts w:ascii="Times New Roman" w:eastAsia="Times New Roman" w:hAnsi="Times New Roman"/>
            <w:color w:val="0000FF"/>
            <w:sz w:val="28"/>
            <w:u w:val="single"/>
          </w:rPr>
          <w:t>vk</w:t>
        </w:r>
        <w:proofErr w:type="spellEnd"/>
        <w:r w:rsidR="006F37C6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.</w:t>
        </w:r>
        <w:r w:rsidR="006F37C6">
          <w:rPr>
            <w:rFonts w:ascii="Times New Roman" w:eastAsia="Times New Roman" w:hAnsi="Times New Roman"/>
            <w:color w:val="0000FF"/>
            <w:sz w:val="28"/>
            <w:u w:val="single"/>
          </w:rPr>
          <w:t>com</w:t>
        </w:r>
        <w:r w:rsidR="006F37C6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/</w:t>
        </w:r>
        <w:r w:rsidR="006F37C6">
          <w:rPr>
            <w:rFonts w:ascii="Times New Roman" w:eastAsia="Times New Roman" w:hAnsi="Times New Roman"/>
            <w:color w:val="0000FF"/>
            <w:sz w:val="28"/>
            <w:u w:val="single"/>
          </w:rPr>
          <w:t>public</w:t>
        </w:r>
        <w:r w:rsidR="006F37C6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215577977</w:t>
        </w:r>
      </w:hyperlink>
      <w:bookmarkEnd w:id="0"/>
      <w:r w:rsidR="006F37C6">
        <w:fldChar w:fldCharType="begin"/>
      </w:r>
      <w:r w:rsidR="006F37C6">
        <w:instrText>HYPERLINK</w:instrText>
      </w:r>
      <w:r w:rsidR="006F37C6" w:rsidRPr="006F37C6">
        <w:rPr>
          <w:lang w:val="ru-RU"/>
        </w:rPr>
        <w:instrText xml:space="preserve"> "</w:instrText>
      </w:r>
      <w:r w:rsidR="006F37C6">
        <w:instrText>https</w:instrText>
      </w:r>
      <w:r w:rsidR="006F37C6" w:rsidRPr="006F37C6">
        <w:rPr>
          <w:lang w:val="ru-RU"/>
        </w:rPr>
        <w:instrText>://</w:instrText>
      </w:r>
      <w:r w:rsidR="006F37C6">
        <w:instrText>vk</w:instrText>
      </w:r>
      <w:r w:rsidR="006F37C6" w:rsidRPr="006F37C6">
        <w:rPr>
          <w:lang w:val="ru-RU"/>
        </w:rPr>
        <w:instrText>.</w:instrText>
      </w:r>
      <w:r w:rsidR="006F37C6">
        <w:instrText>com</w:instrText>
      </w:r>
      <w:r w:rsidR="006F37C6" w:rsidRPr="006F37C6">
        <w:rPr>
          <w:lang w:val="ru-RU"/>
        </w:rPr>
        <w:instrText>/</w:instrText>
      </w:r>
      <w:r w:rsidR="006F37C6">
        <w:instrText>public</w:instrText>
      </w:r>
      <w:r w:rsidR="006F37C6" w:rsidRPr="006F37C6">
        <w:rPr>
          <w:lang w:val="ru-RU"/>
        </w:rPr>
        <w:instrText>215577977"</w:instrText>
      </w:r>
      <w:r w:rsidR="006F37C6">
        <w:fldChar w:fldCharType="separate"/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>.</w:t>
      </w:r>
      <w:r w:rsidR="006F37C6">
        <w:rPr>
          <w:rFonts w:ascii="Times New Roman" w:eastAsia="Times New Roman" w:hAnsi="Times New Roman"/>
          <w:color w:val="000000"/>
          <w:sz w:val="28"/>
        </w:rPr>
        <w:fldChar w:fldCharType="end"/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Пост должен содержать фотографию</w:t>
      </w:r>
      <w:r w:rsidR="00C8661C">
        <w:rPr>
          <w:rFonts w:ascii="Times New Roman" w:eastAsia="Times New Roman" w:hAnsi="Times New Roman"/>
          <w:color w:val="000000"/>
          <w:sz w:val="28"/>
          <w:lang w:val="ru-RU"/>
        </w:rPr>
        <w:t xml:space="preserve"> или </w:t>
      </w:r>
      <w:r w:rsidR="00C8661C" w:rsidRPr="008D2A84">
        <w:rPr>
          <w:rFonts w:ascii="Times New Roman" w:eastAsia="Times New Roman" w:hAnsi="Times New Roman"/>
          <w:color w:val="000000"/>
          <w:sz w:val="28"/>
          <w:lang w:val="ru-RU"/>
        </w:rPr>
        <w:t>видеоролик</w:t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конкурсной работы и сопроводительный текст с краткой </w:t>
      </w:r>
      <w:r w:rsidR="00F204AE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информацией. </w:t>
      </w:r>
    </w:p>
    <w:p w14:paraId="3DABD474" w14:textId="50492C21" w:rsidR="00684F81" w:rsidRDefault="006F37C6" w:rsidP="006F37C6">
      <w:pPr>
        <w:tabs>
          <w:tab w:val="left" w:pos="1662"/>
          <w:tab w:val="left" w:pos="3404"/>
          <w:tab w:val="left" w:pos="4368"/>
          <w:tab w:val="left" w:pos="5958"/>
          <w:tab w:val="left" w:pos="6816"/>
          <w:tab w:val="left" w:pos="8614"/>
          <w:tab w:val="left" w:pos="10196"/>
        </w:tabs>
        <w:autoSpaceDE w:val="0"/>
        <w:autoSpaceDN w:val="0"/>
        <w:spacing w:before="6" w:after="0" w:line="312" w:lineRule="exact"/>
        <w:ind w:right="12" w:firstLine="567"/>
        <w:jc w:val="both"/>
        <w:rPr>
          <w:rFonts w:ascii="Calibri" w:eastAsia="Calibri" w:hAnsi="Calibri"/>
          <w:color w:val="000000"/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>Кроме размещения поста всем участникам конкурсных номинаций необходимо выслать на эл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 xml:space="preserve">ектронную 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почту куратора 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Акции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Волковой Ален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ы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Андреевн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ы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hyperlink r:id="rId11" w:history="1">
        <w:r w:rsidRPr="008D2A84">
          <w:rPr>
            <w:rFonts w:ascii="Times New Roman" w:eastAsia="Times New Roman" w:hAnsi="Times New Roman"/>
            <w:color w:val="0000FF"/>
            <w:sz w:val="28"/>
            <w:u w:val="single"/>
          </w:rPr>
          <w:t>volkova</w:t>
        </w:r>
        <w:r w:rsidRPr="008D2A84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-</w:t>
        </w:r>
        <w:r w:rsidRPr="008D2A84">
          <w:rPr>
            <w:rFonts w:ascii="Times New Roman" w:eastAsia="Times New Roman" w:hAnsi="Times New Roman"/>
            <w:color w:val="0000FF"/>
            <w:sz w:val="28"/>
            <w:u w:val="single"/>
          </w:rPr>
          <w:t>uo</w:t>
        </w:r>
        <w:r w:rsidRPr="008D2A84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@</w:t>
        </w:r>
        <w:r w:rsidRPr="008D2A84">
          <w:rPr>
            <w:rFonts w:ascii="Times New Roman" w:eastAsia="Times New Roman" w:hAnsi="Times New Roman"/>
            <w:color w:val="0000FF"/>
            <w:sz w:val="28"/>
            <w:u w:val="single"/>
          </w:rPr>
          <w:t>mail</w:t>
        </w:r>
        <w:r w:rsidRPr="008D2A84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.</w:t>
        </w:r>
        <w:proofErr w:type="spellStart"/>
        <w:r w:rsidRPr="008D2A84">
          <w:rPr>
            <w:rFonts w:ascii="Times New Roman" w:eastAsia="Times New Roman" w:hAnsi="Times New Roman"/>
            <w:color w:val="0000FF"/>
            <w:sz w:val="28"/>
            <w:u w:val="single"/>
          </w:rPr>
          <w:t>ru</w:t>
        </w:r>
        <w:proofErr w:type="spellEnd"/>
      </w:hyperlink>
      <w:r w:rsidRPr="008D2A84">
        <w:rPr>
          <w:rFonts w:ascii="Times New Roman" w:eastAsia="Times New Roman" w:hAnsi="Times New Roman"/>
          <w:color w:val="000000"/>
          <w:sz w:val="28"/>
          <w:lang w:val="ru-RU"/>
        </w:rPr>
        <w:t xml:space="preserve"> фотографию </w:t>
      </w:r>
      <w:r w:rsidR="00C8661C" w:rsidRPr="008D2A84">
        <w:rPr>
          <w:rFonts w:ascii="Times New Roman" w:eastAsia="Times New Roman" w:hAnsi="Times New Roman"/>
          <w:color w:val="000000"/>
          <w:sz w:val="28"/>
          <w:lang w:val="ru-RU"/>
        </w:rPr>
        <w:t>или видеоролик</w:t>
      </w:r>
      <w:r w:rsidR="00C8661C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конкурсной работы и Заявку на участие, для индивидуальных участников 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–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Приложение 1, для участвующих команд</w:t>
      </w:r>
      <w:r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–</w:t>
      </w:r>
      <w:r w:rsidR="008D2A84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Приложение 2. </w:t>
      </w:r>
      <w:r w:rsidRPr="006F37C6">
        <w:rPr>
          <w:rFonts w:ascii="Calibri" w:eastAsia="Calibri" w:hAnsi="Calibri"/>
          <w:color w:val="000000"/>
          <w:lang w:val="ru-RU"/>
        </w:rPr>
        <w:t xml:space="preserve"> </w:t>
      </w:r>
    </w:p>
    <w:p w14:paraId="53BC16FD" w14:textId="77777777" w:rsidR="00C8661C" w:rsidRPr="006F37C6" w:rsidRDefault="00C8661C" w:rsidP="006F37C6">
      <w:pPr>
        <w:tabs>
          <w:tab w:val="left" w:pos="1662"/>
          <w:tab w:val="left" w:pos="3404"/>
          <w:tab w:val="left" w:pos="4368"/>
          <w:tab w:val="left" w:pos="5958"/>
          <w:tab w:val="left" w:pos="6816"/>
          <w:tab w:val="left" w:pos="8614"/>
          <w:tab w:val="left" w:pos="10196"/>
        </w:tabs>
        <w:autoSpaceDE w:val="0"/>
        <w:autoSpaceDN w:val="0"/>
        <w:spacing w:before="6" w:after="0" w:line="312" w:lineRule="exact"/>
        <w:ind w:right="12" w:firstLine="567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04024BBF" w14:textId="55AC2E65" w:rsidR="00684F81" w:rsidRDefault="007807A8" w:rsidP="00FB4F8F">
      <w:pPr>
        <w:autoSpaceDE w:val="0"/>
        <w:autoSpaceDN w:val="0"/>
        <w:spacing w:before="252" w:after="0" w:line="312" w:lineRule="exact"/>
        <w:jc w:val="center"/>
        <w:rPr>
          <w:rFonts w:ascii="Times New Roman Bold" w:eastAsia="Times New Roman Bold" w:hAnsi="Times New Roman Bold"/>
          <w:b/>
          <w:color w:val="000000"/>
          <w:sz w:val="28"/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>5. Номинации</w:t>
      </w:r>
      <w:r w:rsidR="00FB4F8F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>.</w:t>
      </w:r>
    </w:p>
    <w:p w14:paraId="5064857A" w14:textId="4C7A046A" w:rsidR="00521B79" w:rsidRDefault="007807A8" w:rsidP="0040192E">
      <w:pPr>
        <w:autoSpaceDE w:val="0"/>
        <w:autoSpaceDN w:val="0"/>
        <w:spacing w:before="6" w:after="6" w:line="312" w:lineRule="exact"/>
        <w:ind w:left="30" w:right="30" w:firstLine="567"/>
        <w:jc w:val="both"/>
        <w:rPr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5.1 Номинация «Лучшая </w:t>
      </w:r>
      <w:r w:rsidR="00BF72E1">
        <w:rPr>
          <w:rFonts w:ascii="Times New Roman" w:eastAsia="Times New Roman" w:hAnsi="Times New Roman"/>
          <w:color w:val="000000"/>
          <w:sz w:val="28"/>
          <w:lang w:val="ru-RU"/>
        </w:rPr>
        <w:t>семейная ПДД-рамка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акции «Засветись со «Школой Росатома». </w:t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Участникам предлагается </w:t>
      </w:r>
      <w:r w:rsidR="00BF72E1">
        <w:rPr>
          <w:rFonts w:ascii="Times New Roman" w:eastAsia="Times New Roman" w:hAnsi="Times New Roman"/>
          <w:color w:val="000000"/>
          <w:sz w:val="28"/>
          <w:lang w:val="ru-RU"/>
        </w:rPr>
        <w:t xml:space="preserve">создать и оформить семейную </w:t>
      </w:r>
      <w:r w:rsidR="0040192E">
        <w:rPr>
          <w:rFonts w:ascii="Times New Roman" w:eastAsia="Times New Roman" w:hAnsi="Times New Roman"/>
          <w:color w:val="000000"/>
          <w:sz w:val="28"/>
          <w:lang w:val="ru-RU"/>
        </w:rPr>
        <w:t>фоторамку</w:t>
      </w:r>
      <w:r w:rsidR="00BF72E1">
        <w:rPr>
          <w:rFonts w:ascii="Times New Roman" w:eastAsia="Times New Roman" w:hAnsi="Times New Roman"/>
          <w:color w:val="000000"/>
          <w:sz w:val="28"/>
          <w:lang w:val="ru-RU"/>
        </w:rPr>
        <w:t xml:space="preserve"> на тему «Правила дорожного движения»</w:t>
      </w:r>
      <w:r w:rsidR="00BF72E1">
        <w:rPr>
          <w:rFonts w:ascii="Times New Roman" w:hAnsi="Times New Roman" w:cs="Times New Roman"/>
          <w:sz w:val="28"/>
          <w:szCs w:val="28"/>
          <w:lang w:val="ru-RU"/>
        </w:rPr>
        <w:t>, размер рамки А1</w:t>
      </w:r>
      <w:r w:rsidR="00BF72E1">
        <w:rPr>
          <w:rFonts w:ascii="Times New Roman" w:eastAsia="Times New Roman" w:hAnsi="Times New Roman"/>
          <w:color w:val="000000"/>
          <w:sz w:val="28"/>
          <w:lang w:val="ru-RU"/>
        </w:rPr>
        <w:t xml:space="preserve">, сфотографироваться всей семьей в этой рамке и разместить фото </w:t>
      </w:r>
      <w:r w:rsidR="00FD27DC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в группе 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Акции в социальной сети «</w:t>
      </w:r>
      <w:r w:rsidR="00144A38" w:rsidRPr="006F37C6">
        <w:rPr>
          <w:rFonts w:ascii="Times New Roman" w:eastAsia="Times New Roman" w:hAnsi="Times New Roman"/>
          <w:color w:val="000000"/>
          <w:sz w:val="28"/>
          <w:lang w:val="ru-RU"/>
        </w:rPr>
        <w:t>ВКонтакте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»</w:t>
      </w:r>
      <w:r w:rsidR="00144A38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hyperlink r:id="rId12" w:history="1">
        <w:r w:rsidR="0040192E">
          <w:rPr>
            <w:rFonts w:ascii="Times New Roman" w:eastAsia="Times New Roman" w:hAnsi="Times New Roman"/>
            <w:color w:val="0000FF"/>
            <w:sz w:val="28"/>
            <w:u w:val="single"/>
          </w:rPr>
          <w:t>https</w:t>
        </w:r>
        <w:r w:rsidR="0040192E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://</w:t>
        </w:r>
        <w:proofErr w:type="spellStart"/>
        <w:r w:rsidR="0040192E">
          <w:rPr>
            <w:rFonts w:ascii="Times New Roman" w:eastAsia="Times New Roman" w:hAnsi="Times New Roman"/>
            <w:color w:val="0000FF"/>
            <w:sz w:val="28"/>
            <w:u w:val="single"/>
          </w:rPr>
          <w:t>vk</w:t>
        </w:r>
        <w:proofErr w:type="spellEnd"/>
        <w:r w:rsidR="0040192E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.</w:t>
        </w:r>
        <w:r w:rsidR="0040192E">
          <w:rPr>
            <w:rFonts w:ascii="Times New Roman" w:eastAsia="Times New Roman" w:hAnsi="Times New Roman"/>
            <w:color w:val="0000FF"/>
            <w:sz w:val="28"/>
            <w:u w:val="single"/>
          </w:rPr>
          <w:t>com</w:t>
        </w:r>
        <w:r w:rsidR="0040192E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/</w:t>
        </w:r>
        <w:r w:rsidR="0040192E">
          <w:rPr>
            <w:rFonts w:ascii="Times New Roman" w:eastAsia="Times New Roman" w:hAnsi="Times New Roman"/>
            <w:color w:val="0000FF"/>
            <w:sz w:val="28"/>
            <w:u w:val="single"/>
          </w:rPr>
          <w:t>public</w:t>
        </w:r>
        <w:r w:rsidR="0040192E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215577977</w:t>
        </w:r>
      </w:hyperlink>
      <w:r w:rsidR="0040192E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FD27DC" w:rsidRPr="00FD27DC">
        <w:rPr>
          <w:rFonts w:ascii="Times New Roman" w:eastAsia="Times New Roman" w:hAnsi="Times New Roman"/>
          <w:sz w:val="28"/>
          <w:lang w:val="ru-RU"/>
        </w:rPr>
        <w:t>с хештег</w:t>
      </w:r>
      <w:r w:rsidR="00521B79">
        <w:rPr>
          <w:rFonts w:ascii="Times New Roman" w:eastAsia="Times New Roman" w:hAnsi="Times New Roman"/>
          <w:sz w:val="28"/>
          <w:lang w:val="ru-RU"/>
        </w:rPr>
        <w:t>ами</w:t>
      </w:r>
      <w:r w:rsidR="00FD27DC">
        <w:rPr>
          <w:rFonts w:ascii="Times New Roman" w:eastAsia="Times New Roman" w:hAnsi="Times New Roman"/>
          <w:sz w:val="28"/>
          <w:lang w:val="ru-RU"/>
        </w:rPr>
        <w:t xml:space="preserve"> </w:t>
      </w:r>
      <w:r w:rsidR="00144A38" w:rsidRPr="00144A38">
        <w:rPr>
          <w:rFonts w:ascii="Times New Roman" w:eastAsia="Times New Roman" w:hAnsi="Times New Roman"/>
          <w:sz w:val="28"/>
          <w:lang w:val="ru-RU"/>
        </w:rPr>
        <w:t>#</w:t>
      </w:r>
      <w:r w:rsidR="00144A38">
        <w:rPr>
          <w:rFonts w:ascii="Times New Roman" w:eastAsia="Times New Roman" w:hAnsi="Times New Roman"/>
          <w:sz w:val="28"/>
          <w:lang w:val="ru-RU"/>
        </w:rPr>
        <w:t xml:space="preserve">ШколаРосатома, </w:t>
      </w:r>
      <w:r w:rsidR="00FD27DC" w:rsidRPr="00FD27DC">
        <w:rPr>
          <w:rFonts w:ascii="Times New Roman" w:eastAsia="Times New Roman" w:hAnsi="Times New Roman"/>
          <w:sz w:val="28"/>
          <w:lang w:val="ru-RU"/>
        </w:rPr>
        <w:t>#</w:t>
      </w:r>
      <w:r w:rsidR="00FD27DC">
        <w:rPr>
          <w:rFonts w:ascii="Times New Roman" w:eastAsia="Times New Roman" w:hAnsi="Times New Roman"/>
          <w:sz w:val="28"/>
          <w:lang w:val="ru-RU"/>
        </w:rPr>
        <w:t xml:space="preserve">ЗасветисьсоШколойРосатома, </w:t>
      </w:r>
      <w:r w:rsidR="00FD27DC" w:rsidRPr="00FD27DC">
        <w:rPr>
          <w:rFonts w:ascii="Times New Roman" w:eastAsia="Times New Roman" w:hAnsi="Times New Roman"/>
          <w:sz w:val="28"/>
          <w:lang w:val="ru-RU"/>
        </w:rPr>
        <w:t>#</w:t>
      </w:r>
      <w:r w:rsidR="00FD27DC">
        <w:rPr>
          <w:rFonts w:ascii="Times New Roman" w:eastAsia="Times New Roman" w:hAnsi="Times New Roman"/>
          <w:sz w:val="28"/>
          <w:lang w:val="ru-RU"/>
        </w:rPr>
        <w:t>НовоуральскоеОбразование.</w:t>
      </w:r>
    </w:p>
    <w:p w14:paraId="0CF90250" w14:textId="0008305A" w:rsidR="00684F81" w:rsidRPr="0040192E" w:rsidRDefault="007807A8" w:rsidP="0040192E">
      <w:pPr>
        <w:autoSpaceDE w:val="0"/>
        <w:autoSpaceDN w:val="0"/>
        <w:spacing w:before="6" w:after="6" w:line="312" w:lineRule="exact"/>
        <w:ind w:left="30" w:right="30" w:firstLine="567"/>
        <w:jc w:val="both"/>
        <w:rPr>
          <w:rFonts w:ascii="Times New Roman" w:eastAsia="Times New Roman" w:hAnsi="Times New Roman"/>
          <w:color w:val="0000FF"/>
          <w:sz w:val="28"/>
          <w:u w:val="single"/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>5.2 Номинация «</w:t>
      </w:r>
      <w:r w:rsidR="00FD27DC">
        <w:rPr>
          <w:rFonts w:ascii="Times New Roman" w:eastAsia="Times New Roman" w:hAnsi="Times New Roman"/>
          <w:color w:val="000000"/>
          <w:sz w:val="28"/>
          <w:lang w:val="ru-RU"/>
        </w:rPr>
        <w:t>ПДД со вкусом</w:t>
      </w:r>
      <w:r w:rsidR="00044A0D">
        <w:rPr>
          <w:rFonts w:ascii="Times New Roman" w:eastAsia="Times New Roman" w:hAnsi="Times New Roman"/>
          <w:color w:val="000000"/>
          <w:sz w:val="28"/>
          <w:lang w:val="ru-RU"/>
        </w:rPr>
        <w:t xml:space="preserve">». </w:t>
      </w:r>
      <w:r w:rsidR="00044A0D" w:rsidRPr="00044A0D">
        <w:rPr>
          <w:rFonts w:ascii="Times New Roman" w:eastAsia="Times New Roman" w:hAnsi="Times New Roman"/>
          <w:sz w:val="28"/>
          <w:szCs w:val="28"/>
          <w:lang w:val="ru-RU" w:eastAsia="ru-RU"/>
        </w:rPr>
        <w:t>На онлайн-</w:t>
      </w:r>
      <w:r w:rsidR="00044A0D">
        <w:rPr>
          <w:rFonts w:ascii="Times New Roman" w:eastAsia="Times New Roman" w:hAnsi="Times New Roman"/>
          <w:sz w:val="28"/>
          <w:szCs w:val="28"/>
          <w:lang w:val="ru-RU" w:eastAsia="ru-RU"/>
        </w:rPr>
        <w:t>акцию</w:t>
      </w:r>
      <w:r w:rsidR="00044A0D" w:rsidRPr="00044A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принимаются фотографии блюд на тему ПДД, которые дети совместно с родителями приготовили в домашних условиях</w:t>
      </w:r>
      <w:r w:rsidR="00044A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044A0D">
        <w:rPr>
          <w:rFonts w:ascii="Times New Roman" w:eastAsia="Times New Roman" w:hAnsi="Times New Roman"/>
          <w:color w:val="000000"/>
          <w:sz w:val="28"/>
          <w:lang w:val="ru-RU"/>
        </w:rPr>
        <w:t xml:space="preserve">разместить данное фото </w:t>
      </w:r>
      <w:r w:rsidR="00044A0D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в группе 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Акции в социальной сети «</w:t>
      </w:r>
      <w:r w:rsidR="00144A38" w:rsidRPr="006F37C6">
        <w:rPr>
          <w:rFonts w:ascii="Times New Roman" w:eastAsia="Times New Roman" w:hAnsi="Times New Roman"/>
          <w:color w:val="000000"/>
          <w:sz w:val="28"/>
          <w:lang w:val="ru-RU"/>
        </w:rPr>
        <w:t>ВКонтакте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»</w:t>
      </w:r>
      <w:r w:rsidR="0040192E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hyperlink r:id="rId13" w:history="1">
        <w:r w:rsidR="0040192E">
          <w:rPr>
            <w:rFonts w:ascii="Times New Roman" w:eastAsia="Times New Roman" w:hAnsi="Times New Roman"/>
            <w:color w:val="0000FF"/>
            <w:sz w:val="28"/>
            <w:u w:val="single"/>
          </w:rPr>
          <w:t>https</w:t>
        </w:r>
        <w:r w:rsidR="0040192E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://</w:t>
        </w:r>
        <w:proofErr w:type="spellStart"/>
        <w:r w:rsidR="0040192E">
          <w:rPr>
            <w:rFonts w:ascii="Times New Roman" w:eastAsia="Times New Roman" w:hAnsi="Times New Roman"/>
            <w:color w:val="0000FF"/>
            <w:sz w:val="28"/>
            <w:u w:val="single"/>
          </w:rPr>
          <w:t>vk</w:t>
        </w:r>
        <w:proofErr w:type="spellEnd"/>
        <w:r w:rsidR="0040192E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.</w:t>
        </w:r>
        <w:r w:rsidR="0040192E">
          <w:rPr>
            <w:rFonts w:ascii="Times New Roman" w:eastAsia="Times New Roman" w:hAnsi="Times New Roman"/>
            <w:color w:val="0000FF"/>
            <w:sz w:val="28"/>
            <w:u w:val="single"/>
          </w:rPr>
          <w:t>com</w:t>
        </w:r>
        <w:r w:rsidR="0040192E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/</w:t>
        </w:r>
        <w:r w:rsidR="0040192E">
          <w:rPr>
            <w:rFonts w:ascii="Times New Roman" w:eastAsia="Times New Roman" w:hAnsi="Times New Roman"/>
            <w:color w:val="0000FF"/>
            <w:sz w:val="28"/>
            <w:u w:val="single"/>
          </w:rPr>
          <w:t>public</w:t>
        </w:r>
        <w:r w:rsidR="0040192E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215577977</w:t>
        </w:r>
      </w:hyperlink>
      <w:r w:rsidR="0040192E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044A0D" w:rsidRPr="00FD27DC">
        <w:rPr>
          <w:rFonts w:ascii="Times New Roman" w:eastAsia="Times New Roman" w:hAnsi="Times New Roman"/>
          <w:sz w:val="28"/>
          <w:lang w:val="ru-RU"/>
        </w:rPr>
        <w:t>с хештег</w:t>
      </w:r>
      <w:r w:rsidR="00521B79">
        <w:rPr>
          <w:rFonts w:ascii="Times New Roman" w:eastAsia="Times New Roman" w:hAnsi="Times New Roman"/>
          <w:sz w:val="28"/>
          <w:lang w:val="ru-RU"/>
        </w:rPr>
        <w:t>ами</w:t>
      </w:r>
      <w:r w:rsidR="00044A0D">
        <w:rPr>
          <w:rFonts w:ascii="Times New Roman" w:eastAsia="Times New Roman" w:hAnsi="Times New Roman"/>
          <w:sz w:val="28"/>
          <w:lang w:val="ru-RU"/>
        </w:rPr>
        <w:t xml:space="preserve"> </w:t>
      </w:r>
      <w:r w:rsidR="00144A38" w:rsidRPr="00144A38">
        <w:rPr>
          <w:rFonts w:ascii="Times New Roman" w:eastAsia="Times New Roman" w:hAnsi="Times New Roman"/>
          <w:sz w:val="28"/>
          <w:lang w:val="ru-RU"/>
        </w:rPr>
        <w:t>#</w:t>
      </w:r>
      <w:r w:rsidR="00144A38">
        <w:rPr>
          <w:rFonts w:ascii="Times New Roman" w:eastAsia="Times New Roman" w:hAnsi="Times New Roman"/>
          <w:sz w:val="28"/>
          <w:lang w:val="ru-RU"/>
        </w:rPr>
        <w:t xml:space="preserve">ШколаРосатома, </w:t>
      </w:r>
      <w:r w:rsidR="00044A0D" w:rsidRPr="00FD27DC">
        <w:rPr>
          <w:rFonts w:ascii="Times New Roman" w:eastAsia="Times New Roman" w:hAnsi="Times New Roman"/>
          <w:sz w:val="28"/>
          <w:lang w:val="ru-RU"/>
        </w:rPr>
        <w:t>#</w:t>
      </w:r>
      <w:r w:rsidR="00044A0D">
        <w:rPr>
          <w:rFonts w:ascii="Times New Roman" w:eastAsia="Times New Roman" w:hAnsi="Times New Roman"/>
          <w:sz w:val="28"/>
          <w:lang w:val="ru-RU"/>
        </w:rPr>
        <w:t xml:space="preserve">ЗасветисьсоШколойРосатома, </w:t>
      </w:r>
      <w:r w:rsidR="00044A0D" w:rsidRPr="00FD27DC">
        <w:rPr>
          <w:rFonts w:ascii="Times New Roman" w:eastAsia="Times New Roman" w:hAnsi="Times New Roman"/>
          <w:sz w:val="28"/>
          <w:lang w:val="ru-RU"/>
        </w:rPr>
        <w:t>#</w:t>
      </w:r>
      <w:r w:rsidR="00044A0D">
        <w:rPr>
          <w:rFonts w:ascii="Times New Roman" w:eastAsia="Times New Roman" w:hAnsi="Times New Roman"/>
          <w:sz w:val="28"/>
          <w:lang w:val="ru-RU"/>
        </w:rPr>
        <w:t>НовоуральскоеОбразование.</w:t>
      </w:r>
    </w:p>
    <w:p w14:paraId="35EE5037" w14:textId="3B2C5412" w:rsidR="006F37C6" w:rsidRDefault="007807A8" w:rsidP="00144A38">
      <w:pPr>
        <w:autoSpaceDE w:val="0"/>
        <w:autoSpaceDN w:val="0"/>
        <w:spacing w:before="12" w:after="8" w:line="310" w:lineRule="exact"/>
        <w:ind w:left="24" w:right="24" w:firstLine="567"/>
        <w:jc w:val="both"/>
        <w:rPr>
          <w:rFonts w:ascii="Times New Roman" w:eastAsia="Times New Roman" w:hAnsi="Times New Roman"/>
          <w:sz w:val="28"/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>5.3 Номинация «</w:t>
      </w:r>
      <w:r w:rsidR="00044A0D">
        <w:rPr>
          <w:rFonts w:ascii="Times New Roman" w:eastAsia="Times New Roman" w:hAnsi="Times New Roman"/>
          <w:color w:val="000000"/>
          <w:sz w:val="28"/>
          <w:lang w:val="ru-RU"/>
        </w:rPr>
        <w:t>Ночные светлячки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». Участникам необходимо </w:t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>задекорировать свою одежду и аксессуары</w:t>
      </w:r>
      <w:r w:rsidR="00044A0D">
        <w:rPr>
          <w:rFonts w:ascii="Times New Roman" w:eastAsia="Times New Roman" w:hAnsi="Times New Roman"/>
          <w:color w:val="000000"/>
          <w:sz w:val="28"/>
          <w:lang w:val="ru-RU"/>
        </w:rPr>
        <w:t>,</w:t>
      </w:r>
      <w:r w:rsidR="00044A0D" w:rsidRPr="00044A0D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044A0D">
        <w:rPr>
          <w:rFonts w:ascii="Times New Roman" w:eastAsia="Times New Roman" w:hAnsi="Times New Roman"/>
          <w:color w:val="000000"/>
          <w:sz w:val="28"/>
          <w:lang w:val="ru-RU"/>
        </w:rPr>
        <w:t>средства передвижения (велосипед, самокат, ролики)</w:t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>световозвращающими</w:t>
      </w:r>
      <w:proofErr w:type="spellEnd"/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элементами (лента, наклейк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и</w:t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>, брелоки, подвески</w:t>
      </w:r>
      <w:r w:rsidR="00044A0D">
        <w:rPr>
          <w:rFonts w:ascii="Times New Roman" w:eastAsia="Times New Roman" w:hAnsi="Times New Roman"/>
          <w:color w:val="000000"/>
          <w:sz w:val="28"/>
          <w:lang w:val="ru-RU"/>
        </w:rPr>
        <w:t>, ниппели с фонариками и т.п.</w:t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>)</w:t>
      </w:r>
      <w:r w:rsidR="00044A0D">
        <w:rPr>
          <w:rFonts w:ascii="Times New Roman" w:eastAsia="Times New Roman" w:hAnsi="Times New Roman"/>
          <w:color w:val="000000"/>
          <w:sz w:val="28"/>
          <w:lang w:val="ru-RU"/>
        </w:rPr>
        <w:t>, а также приветствуется участие в акции домашних животных в светящихся костюмах и ошейниках</w:t>
      </w:r>
      <w:r w:rsidR="00E203F6">
        <w:rPr>
          <w:rFonts w:ascii="Times New Roman" w:eastAsia="Times New Roman" w:hAnsi="Times New Roman"/>
          <w:color w:val="000000"/>
          <w:sz w:val="28"/>
          <w:lang w:val="ru-RU"/>
        </w:rPr>
        <w:t xml:space="preserve">. В темное время суток </w:t>
      </w:r>
      <w:r w:rsidR="00E203F6">
        <w:rPr>
          <w:rFonts w:ascii="Times New Roman" w:hAnsi="Times New Roman" w:cs="Times New Roman"/>
          <w:color w:val="222222"/>
          <w:sz w:val="28"/>
          <w:szCs w:val="28"/>
          <w:lang w:val="ru-RU"/>
        </w:rPr>
        <w:t>заснять</w:t>
      </w:r>
      <w:r w:rsidR="00E203F6" w:rsidRPr="00E203F6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короткий видеоролик (продолжительностью до </w:t>
      </w:r>
      <w:r w:rsidR="00E203F6">
        <w:rPr>
          <w:rFonts w:ascii="Times New Roman" w:hAnsi="Times New Roman" w:cs="Times New Roman"/>
          <w:color w:val="222222"/>
          <w:sz w:val="28"/>
          <w:szCs w:val="28"/>
          <w:lang w:val="ru-RU"/>
        </w:rPr>
        <w:t>15 секунд, горизонтальн</w:t>
      </w:r>
      <w:r w:rsidR="00521B79">
        <w:rPr>
          <w:rFonts w:ascii="Times New Roman" w:hAnsi="Times New Roman" w:cs="Times New Roman"/>
          <w:color w:val="222222"/>
          <w:sz w:val="28"/>
          <w:szCs w:val="28"/>
          <w:lang w:val="ru-RU"/>
        </w:rPr>
        <w:t>ая</w:t>
      </w:r>
      <w:r w:rsidR="00E203F6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521B79">
        <w:rPr>
          <w:rFonts w:ascii="Times New Roman" w:hAnsi="Times New Roman" w:cs="Times New Roman"/>
          <w:color w:val="222222"/>
          <w:sz w:val="28"/>
          <w:szCs w:val="28"/>
          <w:lang w:val="ru-RU"/>
        </w:rPr>
        <w:t>съемка</w:t>
      </w:r>
      <w:r w:rsidR="00E203F6" w:rsidRPr="00E203F6">
        <w:rPr>
          <w:rFonts w:ascii="Times New Roman" w:hAnsi="Times New Roman" w:cs="Times New Roman"/>
          <w:color w:val="222222"/>
          <w:sz w:val="28"/>
          <w:szCs w:val="28"/>
          <w:lang w:val="ru-RU"/>
        </w:rPr>
        <w:t>), где отражается</w:t>
      </w:r>
      <w:r w:rsidR="00144A38">
        <w:rPr>
          <w:rFonts w:ascii="Times New Roman" w:hAnsi="Times New Roman" w:cs="Times New Roman"/>
          <w:color w:val="222222"/>
          <w:sz w:val="28"/>
          <w:szCs w:val="28"/>
          <w:lang w:val="ru-RU"/>
        </w:rPr>
        <w:t>,</w:t>
      </w:r>
      <w:r w:rsidR="00E203F6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как семья ярко и креативно передвигается по улице.</w:t>
      </w:r>
      <w:r w:rsidR="00521B79" w:rsidRPr="00521B79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A718BB">
        <w:rPr>
          <w:rFonts w:ascii="Times New Roman" w:eastAsia="Times New Roman" w:hAnsi="Times New Roman"/>
          <w:color w:val="000000"/>
          <w:sz w:val="28"/>
          <w:lang w:val="ru-RU"/>
        </w:rPr>
        <w:t>Разместить данный</w:t>
      </w:r>
      <w:r w:rsidR="00521B79">
        <w:rPr>
          <w:rFonts w:ascii="Times New Roman" w:eastAsia="Times New Roman" w:hAnsi="Times New Roman"/>
          <w:color w:val="000000"/>
          <w:sz w:val="28"/>
          <w:lang w:val="ru-RU"/>
        </w:rPr>
        <w:t xml:space="preserve"> видеоролик </w:t>
      </w:r>
      <w:r w:rsidR="00144A38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в группе 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>Акции в социальной сети «</w:t>
      </w:r>
      <w:r w:rsidR="00144A38" w:rsidRPr="006F37C6">
        <w:rPr>
          <w:rFonts w:ascii="Times New Roman" w:eastAsia="Times New Roman" w:hAnsi="Times New Roman"/>
          <w:color w:val="000000"/>
          <w:sz w:val="28"/>
          <w:lang w:val="ru-RU"/>
        </w:rPr>
        <w:t>ВКонтакте</w:t>
      </w:r>
      <w:r w:rsidR="00144A38">
        <w:rPr>
          <w:rFonts w:ascii="Times New Roman" w:eastAsia="Times New Roman" w:hAnsi="Times New Roman"/>
          <w:color w:val="000000"/>
          <w:sz w:val="28"/>
          <w:lang w:val="ru-RU"/>
        </w:rPr>
        <w:t xml:space="preserve">» </w:t>
      </w:r>
      <w:hyperlink r:id="rId14" w:history="1">
        <w:r w:rsidR="0040192E">
          <w:rPr>
            <w:rFonts w:ascii="Times New Roman" w:eastAsia="Times New Roman" w:hAnsi="Times New Roman"/>
            <w:color w:val="0000FF"/>
            <w:sz w:val="28"/>
            <w:u w:val="single"/>
          </w:rPr>
          <w:t>https</w:t>
        </w:r>
        <w:r w:rsidR="0040192E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://</w:t>
        </w:r>
        <w:proofErr w:type="spellStart"/>
        <w:r w:rsidR="0040192E">
          <w:rPr>
            <w:rFonts w:ascii="Times New Roman" w:eastAsia="Times New Roman" w:hAnsi="Times New Roman"/>
            <w:color w:val="0000FF"/>
            <w:sz w:val="28"/>
            <w:u w:val="single"/>
          </w:rPr>
          <w:t>vk</w:t>
        </w:r>
        <w:proofErr w:type="spellEnd"/>
        <w:r w:rsidR="0040192E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.</w:t>
        </w:r>
        <w:r w:rsidR="0040192E">
          <w:rPr>
            <w:rFonts w:ascii="Times New Roman" w:eastAsia="Times New Roman" w:hAnsi="Times New Roman"/>
            <w:color w:val="0000FF"/>
            <w:sz w:val="28"/>
            <w:u w:val="single"/>
          </w:rPr>
          <w:t>com</w:t>
        </w:r>
        <w:r w:rsidR="0040192E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/</w:t>
        </w:r>
        <w:r w:rsidR="0040192E">
          <w:rPr>
            <w:rFonts w:ascii="Times New Roman" w:eastAsia="Times New Roman" w:hAnsi="Times New Roman"/>
            <w:color w:val="0000FF"/>
            <w:sz w:val="28"/>
            <w:u w:val="single"/>
          </w:rPr>
          <w:t>public</w:t>
        </w:r>
        <w:r w:rsidR="0040192E"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215577977</w:t>
        </w:r>
      </w:hyperlink>
      <w:r w:rsidR="00144A38">
        <w:rPr>
          <w:rFonts w:ascii="Times New Roman" w:eastAsia="Times New Roman" w:hAnsi="Times New Roman"/>
          <w:sz w:val="28"/>
          <w:lang w:val="ru-RU"/>
        </w:rPr>
        <w:t xml:space="preserve"> </w:t>
      </w:r>
      <w:r w:rsidR="00521B79" w:rsidRPr="00FD27DC">
        <w:rPr>
          <w:rFonts w:ascii="Times New Roman" w:eastAsia="Times New Roman" w:hAnsi="Times New Roman"/>
          <w:sz w:val="28"/>
          <w:lang w:val="ru-RU"/>
        </w:rPr>
        <w:t>с хештег</w:t>
      </w:r>
      <w:r w:rsidR="00521B79">
        <w:rPr>
          <w:rFonts w:ascii="Times New Roman" w:eastAsia="Times New Roman" w:hAnsi="Times New Roman"/>
          <w:sz w:val="28"/>
          <w:lang w:val="ru-RU"/>
        </w:rPr>
        <w:t>ами</w:t>
      </w:r>
      <w:r w:rsidR="00144A38">
        <w:rPr>
          <w:rFonts w:ascii="Times New Roman" w:eastAsia="Times New Roman" w:hAnsi="Times New Roman"/>
          <w:sz w:val="28"/>
          <w:lang w:val="ru-RU"/>
        </w:rPr>
        <w:t xml:space="preserve"> </w:t>
      </w:r>
      <w:r w:rsidR="00144A38" w:rsidRPr="00144A38">
        <w:rPr>
          <w:rFonts w:ascii="Times New Roman" w:eastAsia="Times New Roman" w:hAnsi="Times New Roman"/>
          <w:sz w:val="28"/>
          <w:lang w:val="ru-RU"/>
        </w:rPr>
        <w:t>#</w:t>
      </w:r>
      <w:r w:rsidR="00144A38">
        <w:rPr>
          <w:rFonts w:ascii="Times New Roman" w:eastAsia="Times New Roman" w:hAnsi="Times New Roman"/>
          <w:sz w:val="28"/>
          <w:lang w:val="ru-RU"/>
        </w:rPr>
        <w:t>ШколаРосатома,</w:t>
      </w:r>
      <w:r w:rsidR="00521B79">
        <w:rPr>
          <w:rFonts w:ascii="Times New Roman" w:eastAsia="Times New Roman" w:hAnsi="Times New Roman"/>
          <w:sz w:val="28"/>
          <w:lang w:val="ru-RU"/>
        </w:rPr>
        <w:t xml:space="preserve"> </w:t>
      </w:r>
      <w:r w:rsidR="00521B79" w:rsidRPr="00FD27DC">
        <w:rPr>
          <w:rFonts w:ascii="Times New Roman" w:eastAsia="Times New Roman" w:hAnsi="Times New Roman"/>
          <w:sz w:val="28"/>
          <w:lang w:val="ru-RU"/>
        </w:rPr>
        <w:t>#</w:t>
      </w:r>
      <w:r w:rsidR="00521B79">
        <w:rPr>
          <w:rFonts w:ascii="Times New Roman" w:eastAsia="Times New Roman" w:hAnsi="Times New Roman"/>
          <w:sz w:val="28"/>
          <w:lang w:val="ru-RU"/>
        </w:rPr>
        <w:t xml:space="preserve">ЗасветисьсоШколойРосатома, </w:t>
      </w:r>
      <w:r w:rsidR="00521B79" w:rsidRPr="00FD27DC">
        <w:rPr>
          <w:rFonts w:ascii="Times New Roman" w:eastAsia="Times New Roman" w:hAnsi="Times New Roman"/>
          <w:sz w:val="28"/>
          <w:lang w:val="ru-RU"/>
        </w:rPr>
        <w:t>#</w:t>
      </w:r>
      <w:r w:rsidR="00521B79">
        <w:rPr>
          <w:rFonts w:ascii="Times New Roman" w:eastAsia="Times New Roman" w:hAnsi="Times New Roman"/>
          <w:sz w:val="28"/>
          <w:lang w:val="ru-RU"/>
        </w:rPr>
        <w:t>НовоуральскоеОбразование.</w:t>
      </w:r>
    </w:p>
    <w:p w14:paraId="0D810DC4" w14:textId="77777777" w:rsidR="008A4CAE" w:rsidRPr="00E203F6" w:rsidRDefault="008A4CAE" w:rsidP="00144A38">
      <w:pPr>
        <w:autoSpaceDE w:val="0"/>
        <w:autoSpaceDN w:val="0"/>
        <w:spacing w:before="12" w:after="8" w:line="310" w:lineRule="exact"/>
        <w:ind w:left="24" w:right="24" w:firstLine="567"/>
        <w:jc w:val="both"/>
        <w:rPr>
          <w:lang w:val="ru-RU"/>
        </w:rPr>
      </w:pPr>
    </w:p>
    <w:p w14:paraId="54F1CEBE" w14:textId="269AE987" w:rsidR="00684F81" w:rsidRDefault="007807A8" w:rsidP="00FB4F8F">
      <w:pPr>
        <w:autoSpaceDE w:val="0"/>
        <w:autoSpaceDN w:val="0"/>
        <w:spacing w:after="0" w:line="322" w:lineRule="exact"/>
        <w:jc w:val="center"/>
        <w:rPr>
          <w:rFonts w:ascii="Times New Roman Bold" w:eastAsia="Times New Roman Bold" w:hAnsi="Times New Roman Bold"/>
          <w:b/>
          <w:color w:val="000000"/>
          <w:sz w:val="28"/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lastRenderedPageBreak/>
        <w:t>6. Требования к представленным материалам</w:t>
      </w:r>
      <w:r w:rsidR="00371B8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>:</w:t>
      </w:r>
    </w:p>
    <w:p w14:paraId="0A2471B0" w14:textId="3650D0A9" w:rsidR="006F37C6" w:rsidRPr="00144A38" w:rsidRDefault="007807A8" w:rsidP="00144A38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="00521B79"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>аботы должны</w:t>
      </w:r>
      <w:r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соответствовать тематике </w:t>
      </w:r>
      <w:r w:rsidR="00521B79"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>онлайн-акции</w:t>
      </w:r>
      <w:r w:rsidR="00371B86"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65E91BAE" w14:textId="08D9F2A5" w:rsidR="00684F81" w:rsidRPr="00144A38" w:rsidRDefault="00521B79" w:rsidP="00144A38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>видео</w:t>
      </w:r>
      <w:r w:rsidR="00FB4F8F">
        <w:rPr>
          <w:rFonts w:ascii="Times New Roman" w:eastAsia="Times New Roman" w:hAnsi="Times New Roman"/>
          <w:sz w:val="28"/>
          <w:szCs w:val="28"/>
          <w:lang w:val="ru-RU" w:eastAsia="ru-RU"/>
        </w:rPr>
        <w:t>ролики</w:t>
      </w:r>
      <w:r w:rsidR="007807A8"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номинации п. 5.3 обязательно должны быть сделаны в темное время суток</w:t>
      </w:r>
      <w:r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чтобы были видны </w:t>
      </w:r>
      <w:proofErr w:type="spellStart"/>
      <w:r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>световозвращающ</w:t>
      </w:r>
      <w:r w:rsidR="007807A8"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>ие</w:t>
      </w:r>
      <w:proofErr w:type="spellEnd"/>
      <w:r w:rsidR="007807A8"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другие светящиеся элементы</w:t>
      </w:r>
      <w:r w:rsidR="00371B86"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3AD7BDD9" w14:textId="71727599" w:rsidR="00684F81" w:rsidRPr="00144A38" w:rsidRDefault="007807A8" w:rsidP="00144A38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>приветствуется творческое отношение к работе, оригинальность</w:t>
      </w:r>
      <w:r w:rsidR="0065567F"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4A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замысла. </w:t>
      </w:r>
    </w:p>
    <w:p w14:paraId="019B0D4B" w14:textId="1B0EDB57" w:rsidR="00684F81" w:rsidRDefault="007807A8" w:rsidP="00FB4F8F">
      <w:pPr>
        <w:autoSpaceDE w:val="0"/>
        <w:autoSpaceDN w:val="0"/>
        <w:spacing w:after="0" w:line="324" w:lineRule="exact"/>
        <w:ind w:firstLine="567"/>
        <w:jc w:val="center"/>
        <w:rPr>
          <w:rFonts w:ascii="Times New Roman Bold" w:eastAsia="Times New Roman Bold" w:hAnsi="Times New Roman Bold"/>
          <w:b/>
          <w:color w:val="000000"/>
          <w:sz w:val="28"/>
          <w:lang w:val="ru-RU"/>
        </w:rPr>
      </w:pPr>
      <w:r w:rsidRPr="006F37C6">
        <w:rPr>
          <w:lang w:val="ru-RU"/>
        </w:rPr>
        <w:br/>
      </w: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>7. Критерии оценки</w:t>
      </w:r>
      <w:r w:rsidR="00FB4F8F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>:</w:t>
      </w:r>
    </w:p>
    <w:p w14:paraId="119A9DB0" w14:textId="77777777" w:rsidR="00B913E8" w:rsidRDefault="007807A8" w:rsidP="00B913E8">
      <w:pPr>
        <w:autoSpaceDE w:val="0"/>
        <w:autoSpaceDN w:val="0"/>
        <w:spacing w:before="6" w:after="0" w:line="310" w:lineRule="exact"/>
        <w:ind w:left="595" w:right="28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 w:rsidRPr="00B913E8">
        <w:rPr>
          <w:rFonts w:ascii="Times New Roman" w:eastAsia="Times New Roman" w:hAnsi="Times New Roman"/>
          <w:color w:val="000000"/>
          <w:sz w:val="28"/>
          <w:lang w:val="ru-RU"/>
        </w:rPr>
        <w:t xml:space="preserve">При оценке работ жюри руководствуется следующими критериями: </w:t>
      </w:r>
    </w:p>
    <w:p w14:paraId="0B8FEB9F" w14:textId="6C043AB3" w:rsidR="00B913E8" w:rsidRPr="00FB4F8F" w:rsidRDefault="007807A8" w:rsidP="00FB4F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4F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полнота отражения специфики и тематики </w:t>
      </w:r>
      <w:r w:rsidR="00A718BB" w:rsidRPr="00FB4F8F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521B79" w:rsidRPr="00FB4F8F">
        <w:rPr>
          <w:rFonts w:ascii="Times New Roman" w:eastAsia="Times New Roman" w:hAnsi="Times New Roman"/>
          <w:sz w:val="28"/>
          <w:szCs w:val="28"/>
          <w:lang w:val="ru-RU" w:eastAsia="ru-RU"/>
        </w:rPr>
        <w:t>кции</w:t>
      </w:r>
      <w:r w:rsidRPr="00FB4F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(от 0 до 5 баллов);</w:t>
      </w:r>
    </w:p>
    <w:p w14:paraId="5D11A4E1" w14:textId="73DF2D84" w:rsidR="00B913E8" w:rsidRPr="00FB4F8F" w:rsidRDefault="007807A8" w:rsidP="00FB4F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4F8F">
        <w:rPr>
          <w:rFonts w:ascii="Times New Roman" w:eastAsia="Times New Roman" w:hAnsi="Times New Roman"/>
          <w:sz w:val="28"/>
          <w:szCs w:val="28"/>
          <w:lang w:val="ru-RU" w:eastAsia="ru-RU"/>
        </w:rPr>
        <w:t>общее эстетическое восприятие (от 0 до 5 баллов);</w:t>
      </w:r>
    </w:p>
    <w:p w14:paraId="012F65E0" w14:textId="1EB3D42B" w:rsidR="00B913E8" w:rsidRPr="00FB4F8F" w:rsidRDefault="007807A8" w:rsidP="00FB4F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4F8F">
        <w:rPr>
          <w:rFonts w:ascii="Times New Roman" w:eastAsia="Times New Roman" w:hAnsi="Times New Roman"/>
          <w:sz w:val="28"/>
          <w:szCs w:val="28"/>
          <w:lang w:val="ru-RU" w:eastAsia="ru-RU"/>
        </w:rPr>
        <w:t>оригинальность и креативность (от 0 до 5 баллов);</w:t>
      </w:r>
    </w:p>
    <w:p w14:paraId="6553D01D" w14:textId="2244AE21" w:rsidR="00B913E8" w:rsidRPr="00FB4F8F" w:rsidRDefault="007807A8" w:rsidP="00FB4F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4F8F">
        <w:rPr>
          <w:rFonts w:ascii="Times New Roman" w:eastAsia="Times New Roman" w:hAnsi="Times New Roman"/>
          <w:sz w:val="28"/>
          <w:szCs w:val="28"/>
          <w:lang w:val="ru-RU" w:eastAsia="ru-RU"/>
        </w:rPr>
        <w:t>техника и качество исполнения (от 0 до 5 баллов);</w:t>
      </w:r>
    </w:p>
    <w:p w14:paraId="712C94B8" w14:textId="4E09B439" w:rsidR="00684F81" w:rsidRPr="006F37C6" w:rsidRDefault="007807A8" w:rsidP="00521B79">
      <w:pPr>
        <w:autoSpaceDE w:val="0"/>
        <w:autoSpaceDN w:val="0"/>
        <w:spacing w:before="6" w:after="0" w:line="310" w:lineRule="exact"/>
        <w:ind w:left="28" w:right="28" w:firstLine="567"/>
        <w:jc w:val="both"/>
        <w:rPr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Общая максимальная оценка конкурсного задания – 25 баллов. </w:t>
      </w:r>
    </w:p>
    <w:p w14:paraId="07B837FE" w14:textId="1E40A3A2" w:rsidR="00B913E8" w:rsidRPr="00B913E8" w:rsidRDefault="007807A8" w:rsidP="00FB4F8F">
      <w:pPr>
        <w:autoSpaceDE w:val="0"/>
        <w:autoSpaceDN w:val="0"/>
        <w:spacing w:before="340" w:after="0" w:line="328" w:lineRule="exact"/>
        <w:ind w:left="46" w:right="46" w:hanging="46"/>
        <w:jc w:val="center"/>
        <w:rPr>
          <w:rFonts w:ascii="Times New Roman Bold" w:eastAsia="Times New Roman Bold" w:hAnsi="Times New Roman Bold"/>
          <w:b/>
          <w:color w:val="000000"/>
          <w:sz w:val="28"/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>8. Подведение итогов.</w:t>
      </w:r>
    </w:p>
    <w:p w14:paraId="3A27616E" w14:textId="48ACF4C2" w:rsidR="00684F81" w:rsidRPr="006F37C6" w:rsidRDefault="007807A8" w:rsidP="00521B79">
      <w:pPr>
        <w:autoSpaceDE w:val="0"/>
        <w:autoSpaceDN w:val="0"/>
        <w:spacing w:before="6" w:after="6" w:line="312" w:lineRule="exact"/>
        <w:ind w:left="20" w:right="20" w:firstLine="567"/>
        <w:jc w:val="both"/>
        <w:rPr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выявления победителей и призеров в каждой конкурсной номинации </w:t>
      </w:r>
      <w:r w:rsidR="006F37C6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члены жюри оценивают предоставленные работы </w:t>
      </w:r>
      <w:r w:rsidR="00FB4F8F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в группе </w:t>
      </w:r>
      <w:r w:rsidR="00FB4F8F">
        <w:rPr>
          <w:rFonts w:ascii="Times New Roman" w:eastAsia="Times New Roman" w:hAnsi="Times New Roman"/>
          <w:color w:val="000000"/>
          <w:sz w:val="28"/>
          <w:lang w:val="ru-RU"/>
        </w:rPr>
        <w:t>Акции в социальной сети «</w:t>
      </w:r>
      <w:r w:rsidR="00FB4F8F" w:rsidRPr="006F37C6">
        <w:rPr>
          <w:rFonts w:ascii="Times New Roman" w:eastAsia="Times New Roman" w:hAnsi="Times New Roman"/>
          <w:color w:val="000000"/>
          <w:sz w:val="28"/>
          <w:lang w:val="ru-RU"/>
        </w:rPr>
        <w:t>ВКонтакте</w:t>
      </w:r>
      <w:r w:rsidR="00FB4F8F">
        <w:rPr>
          <w:rFonts w:ascii="Times New Roman" w:eastAsia="Times New Roman" w:hAnsi="Times New Roman"/>
          <w:color w:val="000000"/>
          <w:sz w:val="28"/>
          <w:lang w:val="ru-RU"/>
        </w:rPr>
        <w:t xml:space="preserve">» </w:t>
      </w:r>
      <w:hyperlink r:id="rId15" w:history="1">
        <w:r w:rsidR="00521B79" w:rsidRPr="00444D93">
          <w:rPr>
            <w:rStyle w:val="aff8"/>
            <w:rFonts w:ascii="Times New Roman" w:eastAsia="Times New Roman" w:hAnsi="Times New Roman"/>
            <w:sz w:val="28"/>
          </w:rPr>
          <w:t>https</w:t>
        </w:r>
        <w:r w:rsidR="00521B79" w:rsidRPr="00444D93">
          <w:rPr>
            <w:rStyle w:val="aff8"/>
            <w:rFonts w:ascii="Times New Roman" w:eastAsia="Times New Roman" w:hAnsi="Times New Roman"/>
            <w:sz w:val="28"/>
            <w:lang w:val="ru-RU"/>
          </w:rPr>
          <w:t>://</w:t>
        </w:r>
        <w:proofErr w:type="spellStart"/>
        <w:r w:rsidR="00521B79" w:rsidRPr="00444D93">
          <w:rPr>
            <w:rStyle w:val="aff8"/>
            <w:rFonts w:ascii="Times New Roman" w:eastAsia="Times New Roman" w:hAnsi="Times New Roman"/>
            <w:sz w:val="28"/>
          </w:rPr>
          <w:t>vk</w:t>
        </w:r>
        <w:proofErr w:type="spellEnd"/>
        <w:r w:rsidR="00521B79" w:rsidRPr="00444D93">
          <w:rPr>
            <w:rStyle w:val="aff8"/>
            <w:rFonts w:ascii="Times New Roman" w:eastAsia="Times New Roman" w:hAnsi="Times New Roman"/>
            <w:sz w:val="28"/>
            <w:lang w:val="ru-RU"/>
          </w:rPr>
          <w:t>.</w:t>
        </w:r>
        <w:r w:rsidR="00521B79" w:rsidRPr="00444D93">
          <w:rPr>
            <w:rStyle w:val="aff8"/>
            <w:rFonts w:ascii="Times New Roman" w:eastAsia="Times New Roman" w:hAnsi="Times New Roman"/>
            <w:sz w:val="28"/>
          </w:rPr>
          <w:t>com</w:t>
        </w:r>
        <w:r w:rsidR="00521B79" w:rsidRPr="00444D93">
          <w:rPr>
            <w:rStyle w:val="aff8"/>
            <w:rFonts w:ascii="Times New Roman" w:eastAsia="Times New Roman" w:hAnsi="Times New Roman"/>
            <w:sz w:val="28"/>
            <w:lang w:val="ru-RU"/>
          </w:rPr>
          <w:t>/</w:t>
        </w:r>
        <w:r w:rsidR="00521B79" w:rsidRPr="00444D93">
          <w:rPr>
            <w:rStyle w:val="aff8"/>
            <w:rFonts w:ascii="Times New Roman" w:eastAsia="Times New Roman" w:hAnsi="Times New Roman"/>
            <w:sz w:val="28"/>
          </w:rPr>
          <w:t>public</w:t>
        </w:r>
        <w:r w:rsidR="00521B79" w:rsidRPr="00444D93">
          <w:rPr>
            <w:rStyle w:val="aff8"/>
            <w:rFonts w:ascii="Times New Roman" w:eastAsia="Times New Roman" w:hAnsi="Times New Roman"/>
            <w:sz w:val="28"/>
            <w:lang w:val="ru-RU"/>
          </w:rPr>
          <w:t>215577977</w:t>
        </w:r>
      </w:hyperlink>
      <w:hyperlink r:id="rId16" w:history="1">
        <w:r w:rsidRPr="006F37C6">
          <w:rPr>
            <w:rFonts w:ascii="Times New Roman" w:eastAsia="Times New Roman" w:hAnsi="Times New Roman"/>
            <w:color w:val="000000"/>
            <w:sz w:val="28"/>
            <w:lang w:val="ru-RU"/>
          </w:rPr>
          <w:t>.</w:t>
        </w:r>
      </w:hyperlink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Победители и призеры в каждой номинации определяются по сумме голосов, отданных членами жюри за каждую работу. </w:t>
      </w:r>
    </w:p>
    <w:p w14:paraId="6675DC9F" w14:textId="0B4580C5" w:rsidR="00684F81" w:rsidRPr="006F37C6" w:rsidRDefault="007807A8" w:rsidP="00521B79">
      <w:pPr>
        <w:autoSpaceDE w:val="0"/>
        <w:autoSpaceDN w:val="0"/>
        <w:spacing w:before="10" w:after="0" w:line="312" w:lineRule="exact"/>
        <w:ind w:left="26" w:right="26" w:firstLine="567"/>
        <w:jc w:val="both"/>
        <w:rPr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Победитель в каждой номинации на «Приз зрительских симпатий» определяется путем проведения открытого голосования за лучший вариант </w:t>
      </w:r>
      <w:r w:rsidR="00FB4F8F"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в группе </w:t>
      </w:r>
      <w:r w:rsidR="00FB4F8F">
        <w:rPr>
          <w:rFonts w:ascii="Times New Roman" w:eastAsia="Times New Roman" w:hAnsi="Times New Roman"/>
          <w:color w:val="000000"/>
          <w:sz w:val="28"/>
          <w:lang w:val="ru-RU"/>
        </w:rPr>
        <w:t>Акции в социальной сети «</w:t>
      </w:r>
      <w:r w:rsidR="00FB4F8F" w:rsidRPr="006F37C6">
        <w:rPr>
          <w:rFonts w:ascii="Times New Roman" w:eastAsia="Times New Roman" w:hAnsi="Times New Roman"/>
          <w:color w:val="000000"/>
          <w:sz w:val="28"/>
          <w:lang w:val="ru-RU"/>
        </w:rPr>
        <w:t>ВКонтакте</w:t>
      </w:r>
      <w:r w:rsidR="00FB4F8F">
        <w:rPr>
          <w:rFonts w:ascii="Times New Roman" w:eastAsia="Times New Roman" w:hAnsi="Times New Roman"/>
          <w:color w:val="000000"/>
          <w:sz w:val="28"/>
          <w:lang w:val="ru-RU"/>
        </w:rPr>
        <w:t xml:space="preserve">» </w:t>
      </w:r>
      <w:hyperlink r:id="rId17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https</w:t>
        </w:r>
        <w:r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://</w:t>
        </w:r>
        <w:proofErr w:type="spellStart"/>
        <w:r>
          <w:rPr>
            <w:rFonts w:ascii="Times New Roman" w:eastAsia="Times New Roman" w:hAnsi="Times New Roman"/>
            <w:color w:val="0000FF"/>
            <w:sz w:val="28"/>
            <w:u w:val="single"/>
          </w:rPr>
          <w:t>vk</w:t>
        </w:r>
        <w:proofErr w:type="spellEnd"/>
        <w:r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.</w:t>
        </w:r>
        <w:r>
          <w:rPr>
            <w:rFonts w:ascii="Times New Roman" w:eastAsia="Times New Roman" w:hAnsi="Times New Roman"/>
            <w:color w:val="0000FF"/>
            <w:sz w:val="28"/>
            <w:u w:val="single"/>
          </w:rPr>
          <w:t>com</w:t>
        </w:r>
        <w:r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/</w:t>
        </w:r>
        <w:r>
          <w:rPr>
            <w:rFonts w:ascii="Times New Roman" w:eastAsia="Times New Roman" w:hAnsi="Times New Roman"/>
            <w:color w:val="0000FF"/>
            <w:sz w:val="28"/>
            <w:u w:val="single"/>
          </w:rPr>
          <w:t>public</w:t>
        </w:r>
        <w:r w:rsidRPr="006F37C6">
          <w:rPr>
            <w:rFonts w:ascii="Times New Roman" w:eastAsia="Times New Roman" w:hAnsi="Times New Roman"/>
            <w:color w:val="0000FF"/>
            <w:sz w:val="28"/>
            <w:u w:val="single"/>
            <w:lang w:val="ru-RU"/>
          </w:rPr>
          <w:t>215577977</w:t>
        </w:r>
      </w:hyperlink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A718BB">
        <w:rPr>
          <w:rFonts w:ascii="Times New Roman" w:eastAsia="Times New Roman" w:hAnsi="Times New Roman"/>
          <w:color w:val="000000"/>
          <w:sz w:val="28"/>
          <w:lang w:val="ru-RU"/>
        </w:rPr>
        <w:t>.</w:t>
      </w:r>
    </w:p>
    <w:p w14:paraId="069E3224" w14:textId="6C70928C" w:rsidR="00684F81" w:rsidRPr="006F37C6" w:rsidRDefault="007807A8" w:rsidP="00371B86">
      <w:pPr>
        <w:autoSpaceDE w:val="0"/>
        <w:autoSpaceDN w:val="0"/>
        <w:spacing w:before="12" w:after="0" w:line="310" w:lineRule="exact"/>
        <w:ind w:left="24" w:right="24" w:firstLine="567"/>
        <w:jc w:val="both"/>
        <w:rPr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>Все участники Акции награждаются сертификатами, а победители и призеры</w:t>
      </w:r>
      <w:r w:rsidR="0040192E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FB4F8F">
        <w:rPr>
          <w:rFonts w:ascii="Times New Roman" w:eastAsia="Times New Roman" w:hAnsi="Times New Roman"/>
          <w:color w:val="000000"/>
          <w:sz w:val="28"/>
          <w:lang w:val="ru-RU"/>
        </w:rPr>
        <w:t>–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дипломами. </w:t>
      </w:r>
    </w:p>
    <w:p w14:paraId="6D7D9B12" w14:textId="3239509C" w:rsidR="00684F81" w:rsidRPr="006F37C6" w:rsidRDefault="007807A8" w:rsidP="00B913E8">
      <w:pPr>
        <w:autoSpaceDE w:val="0"/>
        <w:autoSpaceDN w:val="0"/>
        <w:spacing w:before="10" w:after="0" w:line="312" w:lineRule="exact"/>
        <w:ind w:right="-6" w:firstLine="567"/>
        <w:jc w:val="both"/>
        <w:rPr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>Организаторы Акции оставляют за собой право публикации работ</w:t>
      </w:r>
      <w:r w:rsidR="00B913E8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участников в СМИ, сети </w:t>
      </w:r>
      <w:r w:rsidR="00FB4F8F">
        <w:rPr>
          <w:rFonts w:ascii="Times New Roman" w:eastAsia="Times New Roman" w:hAnsi="Times New Roman"/>
          <w:color w:val="000000"/>
          <w:sz w:val="28"/>
          <w:lang w:val="ru-RU"/>
        </w:rPr>
        <w:t>И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нтернет. </w:t>
      </w:r>
    </w:p>
    <w:p w14:paraId="06B2FE00" w14:textId="77777777" w:rsidR="00684F81" w:rsidRPr="006F37C6" w:rsidRDefault="00684F81" w:rsidP="006F37C6">
      <w:pPr>
        <w:ind w:firstLine="567"/>
        <w:jc w:val="both"/>
        <w:rPr>
          <w:lang w:val="ru-RU"/>
        </w:rPr>
        <w:sectPr w:rsidR="00684F81" w:rsidRPr="006F37C6" w:rsidSect="00FB4F8F">
          <w:pgSz w:w="11906" w:h="16838"/>
          <w:pgMar w:top="1070" w:right="758" w:bottom="1440" w:left="948" w:header="720" w:footer="720" w:gutter="0"/>
          <w:cols w:space="720"/>
          <w:docGrid w:linePitch="360"/>
        </w:sectPr>
      </w:pPr>
    </w:p>
    <w:p w14:paraId="1BC6EE3D" w14:textId="1EEB2985" w:rsidR="00684F81" w:rsidRPr="006F37C6" w:rsidRDefault="007807A8" w:rsidP="00371B86">
      <w:pPr>
        <w:autoSpaceDE w:val="0"/>
        <w:autoSpaceDN w:val="0"/>
        <w:spacing w:before="608" w:after="0" w:line="312" w:lineRule="exact"/>
        <w:ind w:left="20" w:right="20" w:firstLine="567"/>
        <w:jc w:val="right"/>
        <w:rPr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>Приложение 1</w:t>
      </w:r>
      <w:r w:rsidR="00FB4F8F">
        <w:rPr>
          <w:rFonts w:ascii="Times New Roman" w:eastAsia="Times New Roman" w:hAnsi="Times New Roman"/>
          <w:color w:val="000000"/>
          <w:sz w:val="28"/>
          <w:lang w:val="ru-RU"/>
        </w:rPr>
        <w:t>.</w:t>
      </w: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39AE6264" w14:textId="77777777" w:rsidR="00684F81" w:rsidRPr="006F37C6" w:rsidRDefault="007807A8" w:rsidP="00371B86">
      <w:pPr>
        <w:autoSpaceDE w:val="0"/>
        <w:autoSpaceDN w:val="0"/>
        <w:spacing w:after="0" w:line="240" w:lineRule="auto"/>
        <w:ind w:left="2814" w:right="2814"/>
        <w:jc w:val="right"/>
        <w:rPr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 xml:space="preserve">Заявка на индивидуальное участие </w:t>
      </w:r>
    </w:p>
    <w:p w14:paraId="72017410" w14:textId="5BD64D22" w:rsidR="00684F81" w:rsidRDefault="007807A8" w:rsidP="00371B86">
      <w:pPr>
        <w:autoSpaceDE w:val="0"/>
        <w:autoSpaceDN w:val="0"/>
        <w:spacing w:after="0" w:line="240" w:lineRule="auto"/>
        <w:ind w:left="1144" w:right="1144" w:firstLine="132"/>
        <w:jc w:val="right"/>
        <w:rPr>
          <w:rFonts w:ascii="Times New Roman Bold" w:eastAsia="Times New Roman Bold" w:hAnsi="Times New Roman Bold"/>
          <w:b/>
          <w:color w:val="000000"/>
          <w:sz w:val="28"/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 xml:space="preserve">в социальной акции «Засветись со «Школой Росатома» 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120"/>
        <w:gridCol w:w="7052"/>
      </w:tblGrid>
      <w:tr w:rsidR="00684F81" w14:paraId="52CD0EB9" w14:textId="77777777" w:rsidTr="00371B86">
        <w:trPr>
          <w:trHeight w:hRule="exact" w:val="6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CE6C92" w14:textId="77777777" w:rsidR="00684F81" w:rsidRPr="00371B86" w:rsidRDefault="007807A8" w:rsidP="00371B86">
            <w:pPr>
              <w:autoSpaceDE w:val="0"/>
              <w:autoSpaceDN w:val="0"/>
              <w:spacing w:after="0" w:line="240" w:lineRule="auto"/>
              <w:ind w:left="102" w:right="104" w:firstLine="40"/>
              <w:rPr>
                <w:sz w:val="28"/>
                <w:szCs w:val="28"/>
              </w:rPr>
            </w:pPr>
            <w:proofErr w:type="spellStart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Автор</w:t>
            </w:r>
            <w:proofErr w:type="spellEnd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(ФИО, </w:t>
            </w:r>
            <w:proofErr w:type="spellStart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возраст</w:t>
            </w:r>
            <w:proofErr w:type="spellEnd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7E019" w14:textId="77777777" w:rsidR="00684F81" w:rsidRDefault="007807A8" w:rsidP="00371B86">
            <w:pPr>
              <w:autoSpaceDE w:val="0"/>
              <w:autoSpaceDN w:val="0"/>
              <w:spacing w:after="0" w:line="240" w:lineRule="auto"/>
              <w:ind w:left="104" w:right="104" w:firstLine="567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684F81" w14:paraId="10E9A338" w14:textId="77777777" w:rsidTr="00371B86">
        <w:trPr>
          <w:trHeight w:hRule="exact" w:val="7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FBAC1C6" w14:textId="77777777" w:rsidR="00684F81" w:rsidRPr="00371B86" w:rsidRDefault="007807A8" w:rsidP="00371B86">
            <w:pPr>
              <w:autoSpaceDE w:val="0"/>
              <w:autoSpaceDN w:val="0"/>
              <w:spacing w:after="0" w:line="240" w:lineRule="auto"/>
              <w:ind w:left="102" w:right="104" w:firstLine="40"/>
              <w:rPr>
                <w:sz w:val="28"/>
                <w:szCs w:val="28"/>
              </w:rPr>
            </w:pPr>
            <w:proofErr w:type="spellStart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Номинация</w:t>
            </w:r>
            <w:proofErr w:type="spellEnd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8985A" w14:textId="77777777" w:rsidR="00684F81" w:rsidRDefault="007807A8" w:rsidP="00371B86">
            <w:pPr>
              <w:autoSpaceDE w:val="0"/>
              <w:autoSpaceDN w:val="0"/>
              <w:spacing w:after="0" w:line="240" w:lineRule="auto"/>
              <w:ind w:left="104" w:right="104" w:firstLine="567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684F81" w:rsidRPr="008D2A84" w14:paraId="17498451" w14:textId="77777777" w:rsidTr="00371B86">
        <w:trPr>
          <w:trHeight w:hRule="exact" w:val="69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274BBF" w14:textId="37E73FF1" w:rsidR="00684F81" w:rsidRPr="00371B86" w:rsidRDefault="007807A8" w:rsidP="00371B86">
            <w:pPr>
              <w:autoSpaceDE w:val="0"/>
              <w:autoSpaceDN w:val="0"/>
              <w:spacing w:after="0" w:line="240" w:lineRule="auto"/>
              <w:ind w:left="102" w:right="48" w:firstLine="40"/>
              <w:rPr>
                <w:sz w:val="28"/>
                <w:szCs w:val="28"/>
                <w:lang w:val="ru-RU"/>
              </w:rPr>
            </w:pP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Название работы </w:t>
            </w:r>
            <w:r w:rsidRPr="00371B86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70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1C543" w14:textId="77777777" w:rsidR="00684F81" w:rsidRPr="006F37C6" w:rsidRDefault="00684F81" w:rsidP="00371B86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</w:p>
        </w:tc>
      </w:tr>
      <w:tr w:rsidR="00684F81" w14:paraId="73902858" w14:textId="77777777" w:rsidTr="00FB4F8F">
        <w:trPr>
          <w:trHeight w:hRule="exact" w:val="10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65DD55" w14:textId="034410F0" w:rsidR="00684F81" w:rsidRPr="00371B86" w:rsidRDefault="00FB4F8F" w:rsidP="00371B86">
            <w:pPr>
              <w:autoSpaceDE w:val="0"/>
              <w:autoSpaceDN w:val="0"/>
              <w:spacing w:after="0" w:line="240" w:lineRule="auto"/>
              <w:ind w:left="102" w:right="104" w:firstLine="40"/>
              <w:rPr>
                <w:sz w:val="28"/>
                <w:szCs w:val="28"/>
              </w:rPr>
            </w:pPr>
            <w:proofErr w:type="spellStart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1B86"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образовательной организации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8F1C7" w14:textId="77777777" w:rsidR="00684F81" w:rsidRDefault="00684F81" w:rsidP="00371B86">
            <w:pPr>
              <w:spacing w:after="0" w:line="240" w:lineRule="auto"/>
              <w:ind w:firstLine="567"/>
              <w:jc w:val="both"/>
            </w:pPr>
          </w:p>
        </w:tc>
      </w:tr>
      <w:tr w:rsidR="00684F81" w:rsidRPr="00EC4919" w14:paraId="10E67BAA" w14:textId="77777777" w:rsidTr="00371B86">
        <w:trPr>
          <w:trHeight w:hRule="exact" w:val="98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68BBFD" w14:textId="77777777" w:rsidR="00684F81" w:rsidRPr="00371B86" w:rsidRDefault="007807A8" w:rsidP="00371B86">
            <w:pPr>
              <w:autoSpaceDE w:val="0"/>
              <w:autoSpaceDN w:val="0"/>
              <w:spacing w:after="0" w:line="240" w:lineRule="auto"/>
              <w:ind w:left="102" w:right="104" w:firstLine="40"/>
              <w:rPr>
                <w:sz w:val="28"/>
                <w:szCs w:val="28"/>
                <w:lang w:val="ru-RU"/>
              </w:rPr>
            </w:pP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Pr="00371B86">
              <w:rPr>
                <w:sz w:val="28"/>
                <w:szCs w:val="28"/>
                <w:lang w:val="ru-RU"/>
              </w:rPr>
              <w:br/>
            </w: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конкурсной работы </w:t>
            </w:r>
            <w:r w:rsidRPr="00371B86">
              <w:rPr>
                <w:sz w:val="28"/>
                <w:szCs w:val="28"/>
                <w:lang w:val="ru-RU"/>
              </w:rPr>
              <w:br/>
            </w: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(ФИО и должность)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0DB36" w14:textId="77777777" w:rsidR="00684F81" w:rsidRPr="006F37C6" w:rsidRDefault="00684F81" w:rsidP="00371B86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</w:p>
        </w:tc>
      </w:tr>
      <w:tr w:rsidR="00684F81" w:rsidRPr="00EC4919" w14:paraId="486418FC" w14:textId="77777777" w:rsidTr="00371B86">
        <w:trPr>
          <w:trHeight w:hRule="exact" w:val="153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22E273" w14:textId="77777777" w:rsidR="00684F81" w:rsidRPr="00371B86" w:rsidRDefault="007807A8" w:rsidP="00371B86">
            <w:pPr>
              <w:autoSpaceDE w:val="0"/>
              <w:autoSpaceDN w:val="0"/>
              <w:spacing w:after="0" w:line="240" w:lineRule="auto"/>
              <w:ind w:left="102" w:right="104" w:firstLine="40"/>
              <w:rPr>
                <w:sz w:val="28"/>
                <w:szCs w:val="28"/>
                <w:lang w:val="ru-RU"/>
              </w:rPr>
            </w:pP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Контакты руководителя (мобильный телефон, </w:t>
            </w:r>
            <w:r w:rsidRPr="00371B86">
              <w:rPr>
                <w:sz w:val="28"/>
                <w:szCs w:val="28"/>
                <w:lang w:val="ru-RU"/>
              </w:rPr>
              <w:br/>
            </w:r>
            <w:proofErr w:type="spellStart"/>
            <w:proofErr w:type="gramStart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эл.почта</w:t>
            </w:r>
            <w:proofErr w:type="spellEnd"/>
            <w:proofErr w:type="gramEnd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650BC" w14:textId="77777777" w:rsidR="00684F81" w:rsidRPr="006F37C6" w:rsidRDefault="00684F81" w:rsidP="00371B86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</w:p>
        </w:tc>
      </w:tr>
    </w:tbl>
    <w:p w14:paraId="076C30AC" w14:textId="3D8EA050" w:rsidR="00371B86" w:rsidRPr="00CD214E" w:rsidRDefault="007807A8" w:rsidP="00CD214E">
      <w:pPr>
        <w:autoSpaceDE w:val="0"/>
        <w:autoSpaceDN w:val="0"/>
        <w:spacing w:before="462" w:after="0" w:line="310" w:lineRule="exact"/>
        <w:ind w:left="20" w:right="20" w:firstLine="567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  <w:r w:rsidRPr="006F37C6">
        <w:rPr>
          <w:rFonts w:ascii="Times New Roman" w:eastAsia="Times New Roman" w:hAnsi="Times New Roman"/>
          <w:color w:val="000000"/>
          <w:sz w:val="28"/>
          <w:lang w:val="ru-RU"/>
        </w:rPr>
        <w:t>Приложение 2</w:t>
      </w:r>
      <w:r w:rsidR="00FB4F8F">
        <w:rPr>
          <w:rFonts w:ascii="Times New Roman" w:eastAsia="Times New Roman" w:hAnsi="Times New Roman"/>
          <w:color w:val="000000"/>
          <w:sz w:val="28"/>
          <w:lang w:val="ru-RU"/>
        </w:rPr>
        <w:t>.</w:t>
      </w:r>
    </w:p>
    <w:p w14:paraId="22527D34" w14:textId="77777777" w:rsidR="00684F81" w:rsidRPr="006F37C6" w:rsidRDefault="007807A8" w:rsidP="00371B86">
      <w:pPr>
        <w:autoSpaceDE w:val="0"/>
        <w:autoSpaceDN w:val="0"/>
        <w:spacing w:after="0" w:line="240" w:lineRule="auto"/>
        <w:ind w:left="3180" w:right="3180" w:hanging="203"/>
        <w:jc w:val="both"/>
        <w:rPr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 xml:space="preserve">Заявка на командное участие </w:t>
      </w:r>
    </w:p>
    <w:p w14:paraId="5199E9FD" w14:textId="4759F0BC" w:rsidR="00684F81" w:rsidRDefault="007807A8" w:rsidP="00371B86">
      <w:pPr>
        <w:autoSpaceDE w:val="0"/>
        <w:autoSpaceDN w:val="0"/>
        <w:spacing w:after="0" w:line="240" w:lineRule="auto"/>
        <w:ind w:left="1144" w:right="1144" w:hanging="10"/>
        <w:jc w:val="both"/>
        <w:rPr>
          <w:rFonts w:ascii="Times New Roman Bold" w:eastAsia="Times New Roman Bold" w:hAnsi="Times New Roman Bold"/>
          <w:b/>
          <w:color w:val="000000"/>
          <w:sz w:val="24"/>
          <w:lang w:val="ru-RU"/>
        </w:rPr>
      </w:pPr>
      <w:r w:rsidRPr="006F37C6">
        <w:rPr>
          <w:rFonts w:ascii="Times New Roman Bold" w:eastAsia="Times New Roman Bold" w:hAnsi="Times New Roman Bold"/>
          <w:b/>
          <w:color w:val="000000"/>
          <w:sz w:val="28"/>
          <w:lang w:val="ru-RU"/>
        </w:rPr>
        <w:t xml:space="preserve">в социальной акции «Засветись со «Школой Росатома» 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262"/>
        <w:gridCol w:w="6910"/>
      </w:tblGrid>
      <w:tr w:rsidR="00684F81" w:rsidRPr="00EC4919" w14:paraId="38D92789" w14:textId="77777777" w:rsidTr="00371B86">
        <w:trPr>
          <w:trHeight w:hRule="exact" w:val="118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B26E4C" w14:textId="77777777" w:rsidR="00684F81" w:rsidRPr="00371B86" w:rsidRDefault="007807A8" w:rsidP="00371B86">
            <w:pPr>
              <w:autoSpaceDE w:val="0"/>
              <w:autoSpaceDN w:val="0"/>
              <w:spacing w:after="0" w:line="240" w:lineRule="auto"/>
              <w:ind w:left="104" w:right="104" w:firstLine="40"/>
              <w:rPr>
                <w:sz w:val="28"/>
                <w:szCs w:val="28"/>
                <w:lang w:val="ru-RU"/>
              </w:rPr>
            </w:pP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Участники команды </w:t>
            </w:r>
            <w:r w:rsidRPr="00371B86">
              <w:rPr>
                <w:sz w:val="28"/>
                <w:szCs w:val="28"/>
                <w:lang w:val="ru-RU"/>
              </w:rPr>
              <w:br/>
            </w: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(ФИО и возраст)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E15DB" w14:textId="77777777" w:rsidR="00684F81" w:rsidRPr="006F37C6" w:rsidRDefault="00684F81" w:rsidP="00371B86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</w:p>
        </w:tc>
      </w:tr>
      <w:tr w:rsidR="00684F81" w14:paraId="1F8345E9" w14:textId="77777777" w:rsidTr="00371B86">
        <w:trPr>
          <w:trHeight w:hRule="exact" w:val="835"/>
        </w:trPr>
        <w:tc>
          <w:tcPr>
            <w:tcW w:w="32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CE765A" w14:textId="77777777" w:rsidR="00684F81" w:rsidRPr="00371B86" w:rsidRDefault="007807A8" w:rsidP="00371B86">
            <w:pPr>
              <w:autoSpaceDE w:val="0"/>
              <w:autoSpaceDN w:val="0"/>
              <w:spacing w:after="0" w:line="240" w:lineRule="auto"/>
              <w:ind w:left="104" w:right="104" w:firstLine="40"/>
              <w:rPr>
                <w:sz w:val="28"/>
                <w:szCs w:val="28"/>
              </w:rPr>
            </w:pPr>
            <w:proofErr w:type="spellStart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Номинация</w:t>
            </w:r>
            <w:proofErr w:type="spellEnd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F54C0" w14:textId="77777777" w:rsidR="00684F81" w:rsidRDefault="007807A8" w:rsidP="00371B86">
            <w:pPr>
              <w:autoSpaceDE w:val="0"/>
              <w:autoSpaceDN w:val="0"/>
              <w:spacing w:after="0" w:line="240" w:lineRule="auto"/>
              <w:ind w:left="104" w:right="104" w:firstLine="567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684F81" w:rsidRPr="008D2A84" w14:paraId="6323BD2D" w14:textId="77777777" w:rsidTr="00371B86">
        <w:trPr>
          <w:trHeight w:hRule="exact" w:val="8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A1DAE60" w14:textId="77777777" w:rsidR="00684F81" w:rsidRPr="00371B86" w:rsidRDefault="007807A8" w:rsidP="00371B86">
            <w:pPr>
              <w:autoSpaceDE w:val="0"/>
              <w:autoSpaceDN w:val="0"/>
              <w:spacing w:after="0" w:line="240" w:lineRule="auto"/>
              <w:ind w:left="104" w:right="104" w:firstLine="40"/>
              <w:rPr>
                <w:sz w:val="28"/>
                <w:szCs w:val="28"/>
                <w:lang w:val="ru-RU"/>
              </w:rPr>
            </w:pP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Название работы </w:t>
            </w:r>
          </w:p>
          <w:p w14:paraId="2FB74B3A" w14:textId="423A0786" w:rsidR="00684F81" w:rsidRPr="00371B86" w:rsidRDefault="00684F81" w:rsidP="00371B86">
            <w:pPr>
              <w:autoSpaceDE w:val="0"/>
              <w:autoSpaceDN w:val="0"/>
              <w:spacing w:after="0" w:line="240" w:lineRule="auto"/>
              <w:ind w:firstLine="40"/>
              <w:rPr>
                <w:sz w:val="28"/>
                <w:szCs w:val="28"/>
                <w:lang w:val="ru-RU"/>
              </w:rPr>
            </w:pPr>
          </w:p>
        </w:tc>
        <w:tc>
          <w:tcPr>
            <w:tcW w:w="69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DCC4F" w14:textId="77777777" w:rsidR="00684F81" w:rsidRPr="006F37C6" w:rsidRDefault="00684F81" w:rsidP="00371B86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</w:p>
        </w:tc>
      </w:tr>
      <w:tr w:rsidR="00684F81" w14:paraId="274DD0BB" w14:textId="77777777" w:rsidTr="00FB4F8F">
        <w:trPr>
          <w:trHeight w:hRule="exact" w:val="106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1D5650" w14:textId="548ADCF5" w:rsidR="00684F81" w:rsidRPr="00371B86" w:rsidRDefault="007807A8" w:rsidP="00371B86">
            <w:pPr>
              <w:autoSpaceDE w:val="0"/>
              <w:autoSpaceDN w:val="0"/>
              <w:spacing w:after="0" w:line="240" w:lineRule="auto"/>
              <w:ind w:left="104" w:right="104" w:firstLine="40"/>
              <w:rPr>
                <w:sz w:val="28"/>
                <w:szCs w:val="28"/>
              </w:rPr>
            </w:pPr>
            <w:proofErr w:type="spellStart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1B86">
              <w:rPr>
                <w:sz w:val="28"/>
                <w:szCs w:val="28"/>
              </w:rPr>
              <w:br/>
            </w:r>
            <w:r w:rsidR="00FB4F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образовательной организации</w:t>
            </w: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53BA4" w14:textId="77777777" w:rsidR="00684F81" w:rsidRDefault="00684F81" w:rsidP="00371B86">
            <w:pPr>
              <w:spacing w:after="0" w:line="240" w:lineRule="auto"/>
              <w:ind w:firstLine="567"/>
              <w:jc w:val="both"/>
            </w:pPr>
          </w:p>
        </w:tc>
      </w:tr>
      <w:tr w:rsidR="00684F81" w:rsidRPr="00EC4919" w14:paraId="1C964223" w14:textId="77777777" w:rsidTr="00371B86">
        <w:trPr>
          <w:trHeight w:hRule="exact" w:val="990"/>
        </w:trPr>
        <w:tc>
          <w:tcPr>
            <w:tcW w:w="32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4D5AB7" w14:textId="77777777" w:rsidR="00684F81" w:rsidRPr="00371B86" w:rsidRDefault="007807A8" w:rsidP="00371B86">
            <w:pPr>
              <w:autoSpaceDE w:val="0"/>
              <w:autoSpaceDN w:val="0"/>
              <w:spacing w:after="0" w:line="240" w:lineRule="auto"/>
              <w:ind w:left="104" w:right="104" w:firstLine="40"/>
              <w:rPr>
                <w:sz w:val="28"/>
                <w:szCs w:val="28"/>
                <w:lang w:val="ru-RU"/>
              </w:rPr>
            </w:pP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Pr="00371B86">
              <w:rPr>
                <w:sz w:val="28"/>
                <w:szCs w:val="28"/>
                <w:lang w:val="ru-RU"/>
              </w:rPr>
              <w:br/>
            </w: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конкурсной работы </w:t>
            </w:r>
            <w:r w:rsidRPr="00371B86">
              <w:rPr>
                <w:sz w:val="28"/>
                <w:szCs w:val="28"/>
                <w:lang w:val="ru-RU"/>
              </w:rPr>
              <w:br/>
            </w: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(ФИО и должность) </w:t>
            </w:r>
          </w:p>
        </w:tc>
        <w:tc>
          <w:tcPr>
            <w:tcW w:w="69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E14F2" w14:textId="77777777" w:rsidR="00684F81" w:rsidRPr="006F37C6" w:rsidRDefault="00684F81" w:rsidP="00371B86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</w:p>
        </w:tc>
      </w:tr>
      <w:tr w:rsidR="00684F81" w:rsidRPr="00EC4919" w14:paraId="0FC2B6CE" w14:textId="77777777" w:rsidTr="00371B86">
        <w:trPr>
          <w:trHeight w:hRule="exact" w:val="97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B73F15C" w14:textId="77777777" w:rsidR="00684F81" w:rsidRPr="00371B86" w:rsidRDefault="007807A8" w:rsidP="00371B86">
            <w:pPr>
              <w:autoSpaceDE w:val="0"/>
              <w:autoSpaceDN w:val="0"/>
              <w:spacing w:after="0" w:line="240" w:lineRule="auto"/>
              <w:ind w:left="104" w:right="104" w:firstLine="40"/>
              <w:rPr>
                <w:sz w:val="28"/>
                <w:szCs w:val="28"/>
                <w:lang w:val="ru-RU"/>
              </w:rPr>
            </w:pPr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Контакты руководителя (мобильный телефон, </w:t>
            </w:r>
            <w:r w:rsidRPr="00371B86">
              <w:rPr>
                <w:sz w:val="28"/>
                <w:szCs w:val="28"/>
                <w:lang w:val="ru-RU"/>
              </w:rPr>
              <w:br/>
            </w:r>
            <w:proofErr w:type="spellStart"/>
            <w:proofErr w:type="gramStart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эл.почта</w:t>
            </w:r>
            <w:proofErr w:type="spellEnd"/>
            <w:proofErr w:type="gramEnd"/>
            <w:r w:rsidRPr="00371B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F3C8D" w14:textId="77777777" w:rsidR="00684F81" w:rsidRPr="006F37C6" w:rsidRDefault="00684F81" w:rsidP="006F37C6">
            <w:pPr>
              <w:ind w:firstLine="567"/>
              <w:jc w:val="both"/>
              <w:rPr>
                <w:lang w:val="ru-RU"/>
              </w:rPr>
            </w:pPr>
          </w:p>
        </w:tc>
      </w:tr>
    </w:tbl>
    <w:p w14:paraId="3BEBBE8C" w14:textId="77777777" w:rsidR="00684F81" w:rsidRPr="006F37C6" w:rsidRDefault="00684F81" w:rsidP="006F37C6">
      <w:pPr>
        <w:autoSpaceDE w:val="0"/>
        <w:autoSpaceDN w:val="0"/>
        <w:spacing w:after="0" w:line="14" w:lineRule="exact"/>
        <w:ind w:firstLine="567"/>
        <w:jc w:val="both"/>
        <w:rPr>
          <w:lang w:val="ru-RU"/>
        </w:rPr>
      </w:pPr>
    </w:p>
    <w:sectPr w:rsidR="00684F81" w:rsidRPr="006F37C6" w:rsidSect="00034616">
      <w:pgSz w:w="11906" w:h="16838"/>
      <w:pgMar w:top="610" w:right="756" w:bottom="1282" w:left="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889A" w14:textId="77777777" w:rsidR="00D673D3" w:rsidRDefault="00D673D3" w:rsidP="00CD214E">
      <w:pPr>
        <w:spacing w:after="0" w:line="240" w:lineRule="auto"/>
      </w:pPr>
      <w:r>
        <w:separator/>
      </w:r>
    </w:p>
  </w:endnote>
  <w:endnote w:type="continuationSeparator" w:id="0">
    <w:p w14:paraId="7DABAD7A" w14:textId="77777777" w:rsidR="00D673D3" w:rsidRDefault="00D673D3" w:rsidP="00CD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notTrueType/>
    <w:pitch w:val="variable"/>
    <w:sig w:usb0="00000003" w:usb1="00000000" w:usb2="00000000" w:usb3="00000000" w:csb0="00000003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AF74" w14:textId="77777777" w:rsidR="00D673D3" w:rsidRDefault="00D673D3" w:rsidP="00CD214E">
      <w:pPr>
        <w:spacing w:after="0" w:line="240" w:lineRule="auto"/>
      </w:pPr>
      <w:r>
        <w:separator/>
      </w:r>
    </w:p>
  </w:footnote>
  <w:footnote w:type="continuationSeparator" w:id="0">
    <w:p w14:paraId="50D4D2D2" w14:textId="77777777" w:rsidR="00D673D3" w:rsidRDefault="00D673D3" w:rsidP="00CD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19294C"/>
    <w:multiLevelType w:val="multilevel"/>
    <w:tmpl w:val="FB52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F3214"/>
    <w:multiLevelType w:val="hybridMultilevel"/>
    <w:tmpl w:val="A26820F8"/>
    <w:lvl w:ilvl="0" w:tplc="041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num w:numId="1" w16cid:durableId="436558356">
    <w:abstractNumId w:val="8"/>
  </w:num>
  <w:num w:numId="2" w16cid:durableId="174460459">
    <w:abstractNumId w:val="6"/>
  </w:num>
  <w:num w:numId="3" w16cid:durableId="198976153">
    <w:abstractNumId w:val="5"/>
  </w:num>
  <w:num w:numId="4" w16cid:durableId="2140566202">
    <w:abstractNumId w:val="4"/>
  </w:num>
  <w:num w:numId="5" w16cid:durableId="1739552411">
    <w:abstractNumId w:val="7"/>
  </w:num>
  <w:num w:numId="6" w16cid:durableId="1008564076">
    <w:abstractNumId w:val="3"/>
  </w:num>
  <w:num w:numId="7" w16cid:durableId="1644852916">
    <w:abstractNumId w:val="2"/>
  </w:num>
  <w:num w:numId="8" w16cid:durableId="611547728">
    <w:abstractNumId w:val="1"/>
  </w:num>
  <w:num w:numId="9" w16cid:durableId="1719471145">
    <w:abstractNumId w:val="0"/>
  </w:num>
  <w:num w:numId="10" w16cid:durableId="721369086">
    <w:abstractNumId w:val="9"/>
  </w:num>
  <w:num w:numId="11" w16cid:durableId="181169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4A0D"/>
    <w:rsid w:val="0006063C"/>
    <w:rsid w:val="00144A38"/>
    <w:rsid w:val="0015074B"/>
    <w:rsid w:val="00257FB3"/>
    <w:rsid w:val="0029639D"/>
    <w:rsid w:val="00326F90"/>
    <w:rsid w:val="00371B86"/>
    <w:rsid w:val="00375DC0"/>
    <w:rsid w:val="0040192E"/>
    <w:rsid w:val="004D008B"/>
    <w:rsid w:val="00521B79"/>
    <w:rsid w:val="0065567F"/>
    <w:rsid w:val="00661B61"/>
    <w:rsid w:val="00684F81"/>
    <w:rsid w:val="006D709D"/>
    <w:rsid w:val="006F37C6"/>
    <w:rsid w:val="007807A8"/>
    <w:rsid w:val="008A4CAE"/>
    <w:rsid w:val="008D2A84"/>
    <w:rsid w:val="008F2998"/>
    <w:rsid w:val="00A438B9"/>
    <w:rsid w:val="00A718BB"/>
    <w:rsid w:val="00AA1D8D"/>
    <w:rsid w:val="00B47730"/>
    <w:rsid w:val="00B913E8"/>
    <w:rsid w:val="00BF72E1"/>
    <w:rsid w:val="00C8661C"/>
    <w:rsid w:val="00CB0664"/>
    <w:rsid w:val="00CD214E"/>
    <w:rsid w:val="00D673D3"/>
    <w:rsid w:val="00E203F6"/>
    <w:rsid w:val="00EC4919"/>
    <w:rsid w:val="00EF1043"/>
    <w:rsid w:val="00F204AE"/>
    <w:rsid w:val="00F538EC"/>
    <w:rsid w:val="00FB4F8F"/>
    <w:rsid w:val="00FB5E8F"/>
    <w:rsid w:val="00FC693F"/>
    <w:rsid w:val="00F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19B3B1"/>
  <w14:defaultImageDpi w14:val="300"/>
  <w15:docId w15:val="{BFA07FA5-CDB1-4D49-AE29-3B59571C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6F37C6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6F37C6"/>
    <w:rPr>
      <w:color w:val="605E5C"/>
      <w:shd w:val="clear" w:color="auto" w:fill="E1DFDD"/>
    </w:rPr>
  </w:style>
  <w:style w:type="paragraph" w:styleId="aff9">
    <w:name w:val="Balloon Text"/>
    <w:basedOn w:val="a1"/>
    <w:link w:val="affa"/>
    <w:uiPriority w:val="99"/>
    <w:semiHidden/>
    <w:unhideWhenUsed/>
    <w:rsid w:val="0078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7807A8"/>
    <w:rPr>
      <w:rFonts w:ascii="Segoe UI" w:hAnsi="Segoe UI" w:cs="Segoe UI"/>
      <w:sz w:val="18"/>
      <w:szCs w:val="18"/>
    </w:rPr>
  </w:style>
  <w:style w:type="character" w:styleId="affb">
    <w:name w:val="Unresolved Mention"/>
    <w:basedOn w:val="a2"/>
    <w:uiPriority w:val="99"/>
    <w:semiHidden/>
    <w:unhideWhenUsed/>
    <w:rsid w:val="00144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5577977" TargetMode="External"/><Relationship Id="rId13" Type="http://schemas.openxmlformats.org/officeDocument/2006/relationships/hyperlink" Target="https://vk.com/public2155779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5577977" TargetMode="External"/><Relationship Id="rId17" Type="http://schemas.openxmlformats.org/officeDocument/2006/relationships/hyperlink" Target="https://vk.com/public2155779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55779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ova-u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5577977" TargetMode="External"/><Relationship Id="rId10" Type="http://schemas.openxmlformats.org/officeDocument/2006/relationships/hyperlink" Target="https://vk.com/public21557797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public215577977" TargetMode="External"/><Relationship Id="rId14" Type="http://schemas.openxmlformats.org/officeDocument/2006/relationships/hyperlink" Target="https://vk.com/public215577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DF76D5-1AC8-463F-89B6-733691A7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Иван Трифонов</cp:lastModifiedBy>
  <cp:revision>6</cp:revision>
  <cp:lastPrinted>2024-06-18T03:49:00Z</cp:lastPrinted>
  <dcterms:created xsi:type="dcterms:W3CDTF">2024-09-02T15:54:00Z</dcterms:created>
  <dcterms:modified xsi:type="dcterms:W3CDTF">2024-09-02T16:05:00Z</dcterms:modified>
  <cp:category/>
</cp:coreProperties>
</file>